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40c3" w14:textId="3b84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әкімдігінің 2011 жылғы 17 наурыздағы № 100 "2011 жылдың сәуір-маусымында және қазан-желтоқсанында азаматтарды мерзімді әскери қызметке кезекті шақыруды өткізуді ұйымдастыру және қамтамасыз 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2011 жылғы 10 қарашадағы № 524 қаулысы. Ақмола облысы Зеренді ауданының Әділет басқармасында 2011 жылғы 24 қарашада № 1-14-167 тіркелді. Күші жойылды - Ақмола облысы Зеренді ауданы әкімдігінің 2011 жылғы 30 желтоқсандағы № 651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Зеренді ауданы әкімдігінің 30.12.2011 № 651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2005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ауданы әкімдігінің 2011 жылғы 17 наурыздағы № 100 «2011 жылдың сәуір-маусымында және қазан-желтоқсанында азаматтарды мерзімді әскери қызметке кезекті шақыруды өткізуді ұйымдастыру және қамтамасыз ету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1-14-156 тіркелген, 2011 жылдың 1 сәуірінде «Зеренді»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әкiмінiң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әкiмі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Әленов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Бражанов Т.Ә.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Жанғалов Б.Б.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524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100 қаулысына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0"/>
        <w:gridCol w:w="6610"/>
      </w:tblGrid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Бражанов Тұрар Әлимжанұлы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Зеренді ауданының Қорғаныс істері жөніндегі бөлімі» мемлекеттік мекемесінің бастығы, комиссия төрағасы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Таласбаева Әлия Аманжолқызы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 Амантай Шәкірұлы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Зеренді аудандық Ішкі істер бөлімі» мемлекеттік мекемесі бастығының орынбасары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Носачев Владимир Федорович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«Зеренді орталық аудандық ауруханасы» шаруашылық жүргізу құқығындағы мемлекеттік коммуналдық кәсіпорнының дермато-венеролог дәрігері, медициналық комиссияның төрағасы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Куликова Валентина Викторовна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«Зеренді орталық аудандық ауруханасы» шаруашылық жүргізу құқығындағы мемлекеттік коммуналдық кәсіпорнының медбикесі,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хатшысы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