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c6c3" w14:textId="c6fc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2011 жылдың сәуір-маусымы мен қазан-желтоқсанында кезекті мерзімді әскери қызметке шақыруды ұйымдастыру және өткізуді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2011 жылғы 18 наурыздағы № 43 қаулысы. Ақмола облысы Қорғалжын ауданының Әділет басқармасында 2011 жылғы 31 наурызда № 1-15-160 тіркелді. Қолданылу мерзімінің аяқталуына байланысты қаулының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Қорғалжын ауданы әкімдігінің 10.04.2013 № 665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2011 жылғы 3 наурыздағы № 1163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2011 жылғы 3 наурыздағы № 1163 Қазақстан Республикасы Президентінің Жарлығын жүзеге асыру туралы» 2011 жылғы 11 наурыздағы № 250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дейінгі, кейінге қалдыруға немесе әскерге шақырудан босатылуға құқығы жоқ, сондай-ақ жиырма жеті жасқа толмаған, оқу орындарынан шығарылған және белгіленген әскери қызмет мерзімін өткермеген еркек жынысты азаматтарды 2011 жылдың сәуір-маусымында және қазан-желтоқсанында кезекті мерзімді әскери қызметке шақыру «Ақмола облысы Қорғалжын ауданының Қорғаныс істері жөніндегі бөлімі» мемлекеттік мекемесі арқылы ұйымдастырылсын және өткізілуі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мерзімді әскери қызметке шақыруды өткізу кестесі 2011 жылдың сәуірде-маусымда және қазан-желтоқсанда,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Ә.Әленов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«Қорғалжын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А.Әбішев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М.Мұхаметжанов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915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Әленов Әлібек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Құсайынұлы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Қорғалжын ауданының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жөніндегі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бастығы, шақыру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Кәрімова Қалима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Мұсылманбекқызы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мемлекеттік-құқықтық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бастығы, комиссия төрағасының орынбасары.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Шахманова 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Жәкуқызы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«Қорғалжын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 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дәрігері медициналық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Мұқатаева Биғайша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Абсағитқызы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«Қорғалжын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 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медбикесі,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хатшысы (келісім бойынша)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Егінбай Қазенұлы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Ақмола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«Қорғалжын ауданының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мекемесінің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комиссия мүшесі 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 және қазан-желтоқсан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азаматтарды шақыру жүргізу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3040"/>
        <w:gridCol w:w="3472"/>
        <w:gridCol w:w="1312"/>
        <w:gridCol w:w="1465"/>
        <w:gridCol w:w="1389"/>
        <w:gridCol w:w="1467"/>
      </w:tblGrid>
      <w:tr>
        <w:trPr>
          <w:trHeight w:val="7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атауы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Кенбидайқ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Қарашалгын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Майшұқұр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2110"/>
        <w:gridCol w:w="2304"/>
        <w:gridCol w:w="2067"/>
        <w:gridCol w:w="2391"/>
        <w:gridCol w:w="2068"/>
      </w:tblGrid>
      <w:tr>
        <w:trPr>
          <w:trHeight w:val="72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20.06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 және қазан-желтоқсан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азаматтарды шақыру жүргізу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033"/>
        <w:gridCol w:w="129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Қарашалгын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Майшұқұр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