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8d17" w14:textId="c148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Қорғалжын ауданындағы халықтың нысаналы топтарына жататын тұлғалардың қосымша тізбелерін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2011 жылғы 18 сәуірдегі № 56 қаулысы. Ақмола облысы Қорғалжын ауданының Әділет басқармасында 2011 жылғы 10 мамырда № 1-15-164 тіркелді. Қолданылу мерзімінің аяқталуына байланысты қаулының күші жойылды - Ақмола облысы Қорғалжын ауданы әкімдігінің 2013 жылғы 10 сәуірдегі № 665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қаулының күші жойылды - Ақмола облысы Қорғалжын ауданы әкімдігінің 10.04.2013 № 665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2001 жылғы 23 қаңтардағы «Қазақстан Республикасындағы жергілікті мемлекеттік басқару және өзін - 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жылда Қорғалжын ауданындағы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жұмыс істемейтін тұлғалар (бір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туберкулездiк, онкологиялық аурулар, жүрек-қан тамырларының ауруларымен ауыратын тұлғалар, адамның иммун тапшылығының вирусын жұқтырған тұлғалар, иммун тапшылығы синдромын жұқтырған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маусымдық жұмыстардың аяқталуына байланысты еңбек шартының мерзімі өткен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Қорғалжын ауданының әкімінің орынбасары С.Қ. Аққожинаға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Қорғалжын ауданының әкімі                  С.Қасенов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