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93bc" w14:textId="ac99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бойынша 2011 жылға арналған субсидия алушылардың тізіміне қосуға өтінімдердің ұсыну мерзімдерін және субсидияланатын ауыл шаруашылығы басым дақылдарының әр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2011 жылғы 14 маусымдағы № 85 қаулысы. Ақмола облысы Қорғалжын ауданының Әділет басқармасында 2011 жылғы 21 маусымда № 1-15-166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2011 жылдың 10 мамырдағы № 440 ұсынысы негізінде,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 бойынша 2011 жылға арналған субсидия алушылардың тізіміне қосуға өтінімдердің ұсыну мерзімдерін және субсидияланатын ауыл шаруашылығы басым дақылдарының әр түрі бойынша егіс жүргізудің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іс-әрекеті 2011 жылдың 5 мамырынан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ауданының әкімі                  С.Қасенов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бойынша 2011 жылға арналған субсидия </w:t>
      </w:r>
      <w:r>
        <w:br/>
      </w:r>
      <w:r>
        <w:rPr>
          <w:rFonts w:ascii="Times New Roman"/>
          <w:b/>
          <w:i w:val="false"/>
          <w:color w:val="000000"/>
        </w:rPr>
        <w:t>
алушылардың тізіміне қосуға өтінімдердің ұсыну мерзімдерін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субсидияланатын ауыл шаруашылығы басым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 түрі бойынша егіс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633"/>
        <w:gridCol w:w="2889"/>
        <w:gridCol w:w="2890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өтінімдердің ұсыну мерзімдері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жаздық бидай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жаздық бидай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маусымға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17 мамырға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мен бұршақ шөптердің ерте көктемгі егісі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мен бұршақ шөптердің көктемгі егісі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12 мамырға дейін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