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6c89" w14:textId="1bd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2010 жылғы 22 желтоқсандағы № 1/27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2011 жылғы 25 тамыздағы № 1/34 шешімі. Ақмола облысы Қорғалжын ауданының Әділет басқармасында 2011 жылғы 9 қыркүйекте 1-15-167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«2011-2013 жылдарға арналған аудандық бюджет туралы» 2010 жылғы 22 желтоқсандағы № 1/27 шешіміне (нормативтік құқықтық актілерді мемлекеттік тіркеу тізілімінде № 1-15-156 болып тіркелген, 2011 жылғы 20 қаңтарда аудандық «Қорғалжын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мәлімделсін: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 2 және 3 қосымшаларына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1 201 614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1 109 319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1 249 407,5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14 750,9,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- 15 724,9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(-974)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(-62 444,4)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62444,4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Н.Тәжин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М.Айтжанов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тамыздағы № 1/34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1/27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541"/>
        <w:gridCol w:w="667"/>
        <w:gridCol w:w="6008"/>
        <w:gridCol w:w="16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1201614,0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63568,0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15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</w:p>
        </w:tc>
      </w:tr>
      <w:tr>
        <w:trPr>
          <w:trHeight w:val="15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1109319,0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1109319,0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116893,0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978026,0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1249407,5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135036,0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120747,0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54008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</w:p>
        </w:tc>
      </w:tr>
      <w:tr>
        <w:trPr>
          <w:trHeight w:val="15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827579,4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775346,4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775346,4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725273,4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50073,0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52769,6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42714,6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38746,6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891,6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63631,6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36272,1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31642,1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31642,1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23359,5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19459,5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30861,0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25927,5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19075,5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2258,5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12044,5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14750,9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15724,9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кредиттердi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-62444,4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62444,4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