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3e27" w14:textId="4b23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2010 жылғы 22 желтоқсандағы № 1/27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2011 жылғы 14 қарашадағы № 1/38 шешімі. Ақмола облысы Қорғалжын ауданының Әділет басқармасында 2011 жылғы 21 қарашада № 1-15-169 тіркелді. Қолданылу мерзімінің аяқталуына байланысты күші жойылды - (Ақмола облысы Қорғалжын аудандық мәслихатының 2013 жылғы 17 маусымдағы № 112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17.06.2013 № 112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«Қазақстан Республикасындағы жергілікті мемлекеттік басқару және өзін-өзі басқару туралы”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«2011-2013 жылдарға арналған аудандық бюджет туралы» 2010 жылғы 22 желтоқсандағы № 1/27 шешіміне (нормативтік құқықтық актілерді мемлекеттік тіркеу тізілімінде № 1-15-156 болып тіркелген, 2011 жылғы 20 қаңтарда аудандық «Қорғалжын өңірі» газетіне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мәлімделсін: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аудандық бюджет 1, 2 және 3 қосымшаларына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1 200 167,5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90 047,0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1 548,6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1 107 871,9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1 247 961,0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– 14 750,9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- 15 724,9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(-974)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(-62 444,4)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62444,4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Ш.Жүзбаев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 хатшысы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Д.Хамитжанов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Б.Рысбаева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Қорғалжын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қараша № 1/38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1/27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62"/>
        <w:gridCol w:w="542"/>
        <w:gridCol w:w="614"/>
        <w:gridCol w:w="6939"/>
        <w:gridCol w:w="202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1200167,5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90047,0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59568,0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23506,0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</w:tr>
      <w:tr>
        <w:trPr>
          <w:trHeight w:val="11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1548,6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5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1453,0</w:t>
            </w:r>
          </w:p>
        </w:tc>
      </w:tr>
      <w:tr>
        <w:trPr>
          <w:trHeight w:val="15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1107871,9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1107871,9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121845,9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978026,0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1247961,0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138491,7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124564,7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13580,0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57393,4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45813,4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53591,3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52481,3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4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13786,0</w:t>
            </w:r>
          </w:p>
        </w:tc>
      </w:tr>
      <w:tr>
        <w:trPr>
          <w:trHeight w:val="15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824199,9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775751,9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775751,9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728227,5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47524,4</w:t>
            </w:r>
          </w:p>
        </w:tc>
      </w:tr>
      <w:tr>
        <w:trPr>
          <w:trHeight w:val="4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17003,0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8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11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51965,1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41062,1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3359,7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3359,7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37702,4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891,6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9135,8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11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11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61499,6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30637,1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25242,1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25242,1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24370,5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20470,5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8306,0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11917,5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63782,0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30861,0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30861,0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30861,0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11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8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27389,5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20574,5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3880,5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3880,5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8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11921,5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231,5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8378,2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8378,2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3485,2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3366,2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</w:t>
            </w:r>
          </w:p>
        </w:tc>
      </w:tr>
      <w:tr>
        <w:trPr>
          <w:trHeight w:val="10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52189,0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4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1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8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5214,4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5214,4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5214,4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4598,4</w:t>
            </w:r>
          </w:p>
        </w:tc>
      </w:tr>
      <w:tr>
        <w:trPr>
          <w:trHeight w:val="12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14750,9</w:t>
            </w:r>
          </w:p>
        </w:tc>
      </w:tr>
      <w:tr>
        <w:trPr>
          <w:trHeight w:val="11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15724,9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15724,9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15724,9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15724,9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кредиттердi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жүргізудегі өзге мемлекеттік мүлікті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-62444,4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62444,4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50871,4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50871,4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50871,4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Қорғалжын аудандық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қарашадағы № 1/38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2010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1/27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Қорғалжын ауданы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 әкімдерінің аппараттары әкімшілерінің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35"/>
        <w:gridCol w:w="535"/>
        <w:gridCol w:w="7478"/>
        <w:gridCol w:w="199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82816,5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53591,3</w:t>
            </w:r>
          </w:p>
        </w:tc>
      </w:tr>
      <w:tr>
        <w:trPr>
          <w:trHeight w:val="7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53591,3</w:t>
            </w:r>
          </w:p>
        </w:tc>
      </w:tr>
      <w:tr>
        <w:trPr>
          <w:trHeight w:val="14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52481,3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3359,7</w:t>
            </w:r>
          </w:p>
        </w:tc>
      </w:tr>
      <w:tr>
        <w:trPr>
          <w:trHeight w:val="8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3359,7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3359,7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25865,5</w:t>
            </w:r>
          </w:p>
        </w:tc>
      </w:tr>
      <w:tr>
        <w:trPr>
          <w:trHeight w:val="8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25865,5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11917,5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1190"/>
        <w:gridCol w:w="1485"/>
        <w:gridCol w:w="1293"/>
        <w:gridCol w:w="1374"/>
        <w:gridCol w:w="1251"/>
        <w:gridCol w:w="1519"/>
        <w:gridCol w:w="1336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71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 әкімінің аппараты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ауылдық округі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 ауылдық округі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ауылдық округі әкімінің аппараты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 ауылдық округі әкімінің аппараты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ауылдық округі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ауылдық округі әкімінің аппараты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ауылдық округі әкімінің аппараты</w:t>
            </w:r>
          </w:p>
        </w:tc>
      </w:tr>
      <w:tr>
        <w:trPr>
          <w:trHeight w:val="51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6854,5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29728,5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</w:p>
        </w:tc>
      </w:tr>
      <w:tr>
        <w:trPr>
          <w:trHeight w:val="37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30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1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7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7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4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28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7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</w:tr>
      <w:tr>
        <w:trPr>
          <w:trHeight w:val="36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Қорғалжын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№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қарашадағы № 1/38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2010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1/27 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Қорғалжын ауданының білім</w:t>
      </w:r>
      <w:r>
        <w:br/>
      </w:r>
      <w:r>
        <w:rPr>
          <w:rFonts w:ascii="Times New Roman"/>
          <w:b/>
          <w:i w:val="false"/>
          <w:color w:val="000000"/>
        </w:rPr>
        <w:t>
бөлімі әкімшілерінің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540"/>
        <w:gridCol w:w="611"/>
        <w:gridCol w:w="7630"/>
        <w:gridCol w:w="1865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824199,9</w:t>
            </w:r>
          </w:p>
        </w:tc>
      </w:tr>
      <w:tr>
        <w:trPr>
          <w:trHeight w:val="6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26609,0</w:t>
            </w:r>
          </w:p>
        </w:tc>
      </w:tr>
      <w:tr>
        <w:trPr>
          <w:trHeight w:val="5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728227,5</w:t>
            </w:r>
          </w:p>
        </w:tc>
      </w:tr>
      <w:tr>
        <w:trPr>
          <w:trHeight w:val="6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6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9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7791,0</w:t>
            </w:r>
          </w:p>
        </w:tc>
      </w:tr>
      <w:tr>
        <w:trPr>
          <w:trHeight w:val="54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47524,4</w:t>
            </w:r>
          </w:p>
        </w:tc>
      </w:tr>
      <w:tr>
        <w:trPr>
          <w:trHeight w:val="6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9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9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