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ad53" w14:textId="2e0a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2010 жылғы 22 желтоқсандағы № 24/1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мәслихатының 2011 жылғы 29 наурыздағы № 25/3 шешімі. Ақмола облысы Сандықтау ауданының Әділет басқармасында 2011 жылғы 11 сәуірде № 1-16-124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және 5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«2011-2013 жылдарға арналған аудандық бюджет туралы» 2010 жылғы 22 желтоқсандағы № 24/1 (нормативтік құқықтық актілерді мемлекеттік тіркеудің тізілімінде № 1-16-118 тіркелген, 2011 жылдың 14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«1584022» цифрлары «1599896»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«1368049» цифрлары «1383923»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«1584022» цифрлары «1625222,8»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«-47773» цифрлары «-73099,8»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«47773» цифрлары «73099,8»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қаражатының пайдаланылатын қалдықтары» деген жолдағы «0» цифры «25326,8»;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25/3 шешіміне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2"/>
        <w:gridCol w:w="658"/>
        <w:gridCol w:w="677"/>
        <w:gridCol w:w="6348"/>
        <w:gridCol w:w="199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1599896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1"/>
        <w:gridCol w:w="7653"/>
        <w:gridCol w:w="198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1625222,8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985613,5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864853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806631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142526,5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114435,5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78046,5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 әлеуметтік сенімділігін қалыптастыру саласында мемлекеттік саясатты іске асыру  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-73099,8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73099,8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25/3 шешіміне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0"/>
        <w:gridCol w:w="2030"/>
      </w:tblGrid>
      <w:tr>
        <w:trPr>
          <w:trHeight w:val="49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171 053,0</w:t>
            </w:r>
          </w:p>
        </w:tc>
      </w:tr>
      <w:tr>
        <w:trPr>
          <w:trHeight w:val="28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79 267,0</w:t>
            </w:r>
          </w:p>
        </w:tc>
      </w:tr>
      <w:tr>
        <w:trPr>
          <w:trHeight w:val="28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6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54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саласының мамандарын әлеуметтік қолдау шараларын іске асыру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25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57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78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81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85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60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46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43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асыру, оның ішінде: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0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8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37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42 826</w:t>
            </w:r>
          </w:p>
        </w:tc>
      </w:tr>
      <w:tr>
        <w:trPr>
          <w:trHeight w:val="55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57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30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55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3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25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825" w:hRule="atLeast"/>
        </w:trPr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25/3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48"/>
        <w:gridCol w:w="552"/>
        <w:gridCol w:w="4957"/>
        <w:gridCol w:w="1299"/>
        <w:gridCol w:w="1043"/>
        <w:gridCol w:w="981"/>
        <w:gridCol w:w="884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10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911"/>
        <w:gridCol w:w="1715"/>
        <w:gridCol w:w="1873"/>
        <w:gridCol w:w="1991"/>
        <w:gridCol w:w="171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</w:tr>
      <w:tr>
        <w:trPr>
          <w:trHeight w:val="24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4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1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7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9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721"/>
        <w:gridCol w:w="1622"/>
        <w:gridCol w:w="1979"/>
        <w:gridCol w:w="1840"/>
        <w:gridCol w:w="209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24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4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7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9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