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1b04" w14:textId="22a1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2010 жылғы 22 желтоқсандағы № 24/1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2011 жылғы 28 маусымдағы № 27/3 шешімі. Ақмола облысы Сандықтау ауданының Әділет басқармасында 2011 жылғы 8 шілдеде № 1-16-129 тіркелді. Қолданылу мерзімінің аяқталуына байланысты күші жойылды - (Ақмола облысы Сандықтау аудандық мәслихатының 2013 жылғы 10 маусымдағы № 80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10.06.2013 №  80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«2011-2013 жылдарға арналған аудандық бюджет туралы» 2010 жылғы 22 желтоқсандағы № 24/1 (нормативтік құқықтық актілерді мемлекеттік тіркеудің тізілімінде № 1-16-118 тіркелген, 2011 жылдың 14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1604896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1383923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1630222,8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59357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60544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несиелердің өтелуі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-84683,8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(профицитін пайдалану) – 84683,8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36910,8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Ауданның жергілікті атқарушы органының 2011 жылға арналған резервін 2819 мың теңге сомасында бекітсін»;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А.Сыркин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маусымдағы № 27/3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21"/>
        <w:gridCol w:w="543"/>
        <w:gridCol w:w="389"/>
        <w:gridCol w:w="5024"/>
        <w:gridCol w:w="1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1604896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206873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68138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 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13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44"/>
        <w:gridCol w:w="544"/>
        <w:gridCol w:w="5783"/>
        <w:gridCol w:w="168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1630222,8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188959,5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41182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</w:tr>
      <w:tr>
        <w:trPr>
          <w:trHeight w:val="13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985613,5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864853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806606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4891,5</w:t>
            </w:r>
          </w:p>
        </w:tc>
      </w:tr>
      <w:tr>
        <w:trPr>
          <w:trHeight w:val="10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120760,5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120760,5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50966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50966</w:t>
            </w:r>
          </w:p>
        </w:tc>
      </w:tr>
      <w:tr>
        <w:trPr>
          <w:trHeight w:val="10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0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141848,7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112879,5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80946,5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28726,2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26160,2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181191,1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164527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134710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10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7713,1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4034,1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0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36068,4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10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59357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11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-84683,8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84683,8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маусымдағы № 27/3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9"/>
        <w:gridCol w:w="1751"/>
      </w:tblGrid>
      <w:tr>
        <w:trPr>
          <w:trHeight w:val="64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182 637,0</w:t>
            </w:r>
          </w:p>
        </w:tc>
      </w:tr>
      <w:tr>
        <w:trPr>
          <w:trHeight w:val="37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79 267,0</w:t>
            </w:r>
          </w:p>
        </w:tc>
      </w:tr>
      <w:tr>
        <w:trPr>
          <w:trHeight w:val="36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9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46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70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54 766</w:t>
            </w:r>
          </w:p>
        </w:tc>
      </w:tr>
      <w:tr>
        <w:trPr>
          <w:trHeight w:val="73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100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05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109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76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60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57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асыру, оның ішінде: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9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7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6 436,0</w:t>
            </w:r>
          </w:p>
        </w:tc>
      </w:tr>
      <w:tr>
        <w:trPr>
          <w:trHeight w:val="48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42 826</w:t>
            </w:r>
          </w:p>
        </w:tc>
      </w:tr>
      <w:tr>
        <w:trPr>
          <w:trHeight w:val="72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73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39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72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42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  <w:tr>
        <w:trPr>
          <w:trHeight w:val="31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  <w:tr>
        <w:trPr>
          <w:trHeight w:val="106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маусымдағы № 27/3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549"/>
        <w:gridCol w:w="549"/>
        <w:gridCol w:w="5730"/>
        <w:gridCol w:w="181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108715,5</w:t>
            </w:r>
          </w:p>
        </w:tc>
      </w:tr>
      <w:tr>
        <w:trPr>
          <w:trHeight w:val="75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144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102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76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47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924"/>
        <w:gridCol w:w="924"/>
        <w:gridCol w:w="1201"/>
        <w:gridCol w:w="1202"/>
        <w:gridCol w:w="1202"/>
        <w:gridCol w:w="1202"/>
        <w:gridCol w:w="1202"/>
      </w:tblGrid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8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7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5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5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217"/>
        <w:gridCol w:w="1353"/>
        <w:gridCol w:w="1218"/>
        <w:gridCol w:w="1558"/>
        <w:gridCol w:w="1241"/>
        <w:gridCol w:w="1241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3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9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75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51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22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