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4f1fb" w14:textId="ed4f1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2011 жылғы 28 маусымдағы № 27/4 шешімі. Ақмола облысы Сандықтау ауданының Әділет басқармасында 2011 жылғы 15 шілдеде № 1-16-130 тіркелді. Күші жойылды - Ақмола облысы Сандықтау аудандық мәслихатының 2011 жылғы 7 қыркүйектегі № 28/5 шешімімен</w:t>
      </w:r>
    </w:p>
    <w:p>
      <w:pPr>
        <w:spacing w:after="0"/>
        <w:ind w:left="0"/>
        <w:jc w:val="both"/>
      </w:pPr>
      <w:r>
        <w:rPr>
          <w:rFonts w:ascii="Times New Roman"/>
          <w:b w:val="false"/>
          <w:i w:val="false"/>
          <w:color w:val="ff0000"/>
          <w:sz w:val="28"/>
        </w:rPr>
        <w:t>      Ескерту. Күші жойылды - Ақмола облысы Сандықтау аудандық мәслихатының 07.09.2011 № 28/5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7 бабының 3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Сандықтау аудандық мәслихаты ШЕШТІ:</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мекендеріне жұмыс істеу және тұру үшін келген денсаулық сақтау, білім беру, әлеуметтік қамсыздандыру, мәдениет және спорт мамандарына жетпіс еселік айлық есептік көрсеткішке тең көтерме жәрдемақы және алты жүз отыз есе есептік көрсеткіштен аспайтын сомада республикалық бюджет қаражаты есебінен тұрғын үй сатып алуға бюджеттік кредит түрінде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А.Сыркин</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Ш.Сабыржанов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Сандықтау ауданының әкімі                  Қ.Сүйіндіков</w:t>
      </w:r>
    </w:p>
    <w:p>
      <w:pPr>
        <w:spacing w:after="0"/>
        <w:ind w:left="0"/>
        <w:jc w:val="both"/>
      </w:pPr>
      <w:r>
        <w:rPr>
          <w:rFonts w:ascii="Times New Roman"/>
          <w:b w:val="false"/>
          <w:i/>
          <w:color w:val="000000"/>
          <w:sz w:val="28"/>
        </w:rPr>
        <w:t>      «Сандықтау ауданының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Н.Мурашиди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