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60f1" w14:textId="e9d6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2010 жылғы 22 желтоқсандағы № 24/1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2011 жылғы 7 қыркүйектегі № 28/6 шешімі. Ақмола облысы Сандықтау ауданының Әділет басқармасында 2011 жылғы 20 қыркүйекте № 1-16-133 тіркелді. Қолданылу мерзімінің аяқталуына байланысты күші жойылды - (Ақмола облысы Сандықтау аудандық мәслихатының 2013 жылғы 10 маусымдағы № 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10.06.2013 №  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«2011-2013 жылдарға арналған аудандық бюджет туралы» 2010 жылғы 22 желтоқсандағы № 24/1 (нормативтік құқықтық актілерді мемлекеттік тіркеудің тізілімінде 1-16-118 нөмірімен тіркелген, 2011 жылдың 14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қосымшаларға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1590584,7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1369611,7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1615911,5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59357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-84683,8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84683,8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36910,8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 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 бюджетіндегі облыстық бюджеттің жоғалтуларын өтемге 574 мың теңге сомасында трансферттердің облыстық бюджетіне аудандық мәслихаттың тексеру комиссиясының қысқартылуына байланысты ақша аударымы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аталған сомасының облыстық бюджетке түсімі аудан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Ш.Сабыржанов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28/6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13"/>
        <w:gridCol w:w="813"/>
        <w:gridCol w:w="54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1590584,7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625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1615911,5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45183,5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</w:tr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976568,6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864781,9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806534,9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111786,7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111786,7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50869,7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136678,6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108040,6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76216,4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36068,4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-84683,8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28/6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 нысаналы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3"/>
        <w:gridCol w:w="2013"/>
      </w:tblGrid>
      <w:tr>
        <w:trPr>
          <w:trHeight w:val="64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182 512,4</w:t>
            </w:r>
          </w:p>
        </w:tc>
      </w:tr>
      <w:tr>
        <w:trPr>
          <w:trHeight w:val="3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79 582,4</w:t>
            </w:r>
          </w:p>
        </w:tc>
      </w:tr>
      <w:tr>
        <w:trPr>
          <w:trHeight w:val="36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9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46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7 758,4</w:t>
            </w:r>
          </w:p>
        </w:tc>
      </w:tr>
      <w:tr>
        <w:trPr>
          <w:trHeight w:val="70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7 758,4</w:t>
            </w:r>
          </w:p>
        </w:tc>
      </w:tr>
      <w:tr>
        <w:trPr>
          <w:trHeight w:val="3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73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100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05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09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76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6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асыру, 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42 386,0</w:t>
            </w:r>
          </w:p>
        </w:tc>
      </w:tr>
      <w:tr>
        <w:trPr>
          <w:trHeight w:val="72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73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39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72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42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3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106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28/6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5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3"/>
        <w:gridCol w:w="2013"/>
      </w:tblGrid>
      <w:tr>
        <w:trPr>
          <w:trHeight w:val="64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259 725,2</w:t>
            </w:r>
          </w:p>
        </w:tc>
      </w:tr>
      <w:tr>
        <w:trPr>
          <w:trHeight w:val="3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147 938,5</w:t>
            </w:r>
          </w:p>
        </w:tc>
      </w:tr>
      <w:tr>
        <w:trPr>
          <w:trHeight w:val="3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17 167,9</w:t>
            </w:r>
          </w:p>
        </w:tc>
      </w:tr>
      <w:tr>
        <w:trPr>
          <w:trHeight w:val="3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 күрделi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14 467,9</w:t>
            </w:r>
          </w:p>
        </w:tc>
      </w:tr>
      <w:tr>
        <w:trPr>
          <w:trHeight w:val="3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спортын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7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1 705,7</w:t>
            </w:r>
          </w:p>
        </w:tc>
      </w:tr>
      <w:tr>
        <w:trPr>
          <w:trHeight w:val="100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12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 ауданының селолық жерлеріндегі көп балалы отбасыларының студенттерінің оқу колледждердегі ақысын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885,4</w:t>
            </w:r>
          </w:p>
        </w:tc>
      </w:tr>
      <w:tr>
        <w:trPr>
          <w:trHeight w:val="9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4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60 295,0</w:t>
            </w:r>
          </w:p>
        </w:tc>
      </w:tr>
      <w:tr>
        <w:trPr>
          <w:trHeight w:val="36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60 295,0</w:t>
            </w:r>
          </w:p>
        </w:tc>
      </w:tr>
      <w:tr>
        <w:trPr>
          <w:trHeight w:val="3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  <w:tr>
        <w:trPr>
          <w:trHeight w:val="30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  <w:tr>
        <w:trPr>
          <w:trHeight w:val="3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