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6d605" w14:textId="d06d6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2010 жылғы 22 желтоқсандағы № 24/1 "2011-2013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2011 жылғы 4 қарашадағы № 29/1 шешімі. Ақмола облысы Сандықтау ауданының Әділет басқармасында 2011 жылғы 15 қарашада № 1-16-136 тіркелді. Қолданылу мерзімінің аяқталуына байланысты күші жойылды - (Ақмола облысы Сандықтау аудандық мәслихатының 2013 жылғы 10 маусымдағы № 80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10.06.2013 №  80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«2011-2013 жылдарға арналған аудандық бюджет туралы» 2010 жылғы 22 желтоқсандағы № 24/1 (нормативтік құқықтық актілерді мемлекеттік тіркеудің тізілімінде 1-16-118 нөмірімен тіркелген, 2011 жылдың 14 қаңтарында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аудандық бюджет 1, 2 және 3 қосымшаларға сәйкес, соның ішінде 2011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1644861,8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- 219420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5073,3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1416887,5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1665688,6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27773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- 28960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4500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-53099,8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(профицитін пайдалану) – 53099,8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28960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36910,8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мазмұнды </w:t>
      </w:r>
      <w:r>
        <w:rPr>
          <w:rFonts w:ascii="Times New Roman"/>
          <w:b w:val="false"/>
          <w:i w:val="false"/>
          <w:color w:val="000000"/>
          <w:sz w:val="28"/>
        </w:rPr>
        <w:t>6-2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2011 жылға арналған аудан бюджетінде, 2010 жылға бөлінген пайдаланылмаған бюджеттік кредиттердің жоғары тұрған бюджетінен 11584 мың теңге сомасында мамандарды әлеуметтік қолдау шараларын іске асыру үшін көзделгенін ескерсін.»;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Ауданның 2011 жылға арналған жергілікті атқарушы органының резервін 956 мың теңге сомасында бекітсін;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Г.Лотц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540"/>
        <w:gridCol w:w="474"/>
        <w:gridCol w:w="430"/>
        <w:gridCol w:w="6963"/>
        <w:gridCol w:w="21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1644861,8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117046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117046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34005</w:t>
            </w:r>
          </w:p>
        </w:tc>
      </w:tr>
      <w:tr>
        <w:trPr>
          <w:trHeight w:val="3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0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43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5073,3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2078,3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16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1416887,5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37"/>
        <w:gridCol w:w="537"/>
        <w:gridCol w:w="7358"/>
        <w:gridCol w:w="2110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1665688,6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188181,6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12909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45443,5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41636,2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2518,1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1289,2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108220,1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</w:t>
            </w:r>
          </w:p>
        </w:tc>
      </w:tr>
      <w:tr>
        <w:trPr>
          <w:trHeight w:val="13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18936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1027337,6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880550,9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8743,5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826113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4891,5</w:t>
            </w:r>
          </w:p>
        </w:tc>
      </w:tr>
      <w:tr>
        <w:trPr>
          <w:trHeight w:val="10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9043,9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146786,7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146786,7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47852,4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47852,4</w:t>
            </w:r>
          </w:p>
        </w:tc>
      </w:tr>
      <w:tr>
        <w:trPr>
          <w:trHeight w:val="10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12513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6818,4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10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етуге, және ымдау тілі мамандарының, жеке көмекшілердің қызмет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143960,5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113998,1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80136,9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17252,2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29659,4</w:t>
            </w:r>
          </w:p>
        </w:tc>
      </w:tr>
      <w:tr>
        <w:trPr>
          <w:trHeight w:val="6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27093,4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181587,7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164675,1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134630,1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9129,5</w:t>
            </w:r>
          </w:p>
        </w:tc>
      </w:tr>
      <w:tr>
        <w:trPr>
          <w:trHeight w:val="10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3527,1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310,4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7783,1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3969,1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</w:p>
        </w:tc>
      </w:tr>
      <w:tr>
        <w:trPr>
          <w:trHeight w:val="10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31410,4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3518,4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3518,4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11137,2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12288,5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10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6614,5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6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төлемдері төлеу бойынша борышына қызмет көрсету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10556,4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9982,4</w:t>
            </w:r>
          </w:p>
        </w:tc>
      </w:tr>
      <w:tr>
        <w:trPr>
          <w:trHeight w:val="10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27773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9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7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-53099,8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53099,8</w:t>
            </w:r>
          </w:p>
        </w:tc>
      </w:tr>
      <w:tr>
        <w:trPr>
          <w:trHeight w:val="4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28960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11584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 және бюджеттік несиелер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1"/>
        <w:gridCol w:w="2069"/>
      </w:tblGrid>
      <w:tr>
        <w:trPr>
          <w:trHeight w:val="64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158 795,4</w:t>
            </w:r>
          </w:p>
        </w:tc>
      </w:tr>
      <w:tr>
        <w:trPr>
          <w:trHeight w:val="3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87 449,4</w:t>
            </w:r>
          </w:p>
        </w:tc>
      </w:tr>
      <w:tr>
        <w:trPr>
          <w:trHeight w:val="36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39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6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3 518,4</w:t>
            </w:r>
          </w:p>
        </w:tc>
      </w:tr>
      <w:tr>
        <w:trPr>
          <w:trHeight w:val="52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көмек көрсетуі жөніндегі шараларды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3 518,4</w:t>
            </w:r>
          </w:p>
        </w:tc>
      </w:tr>
      <w:tr>
        <w:trPr>
          <w:trHeight w:val="33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66 935</w:t>
            </w:r>
          </w:p>
        </w:tc>
      </w:tr>
      <w:tr>
        <w:trPr>
          <w:trHeight w:val="73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</w:t>
            </w:r>
          </w:p>
        </w:tc>
      </w:tr>
      <w:tr>
        <w:trPr>
          <w:trHeight w:val="100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</w:t>
            </w:r>
          </w:p>
        </w:tc>
      </w:tr>
      <w:tr>
        <w:trPr>
          <w:trHeight w:val="105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 құру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10 824</w:t>
            </w:r>
          </w:p>
        </w:tc>
      </w:tr>
      <w:tr>
        <w:trPr>
          <w:trHeight w:val="109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</w:t>
            </w:r>
          </w:p>
        </w:tc>
      </w:tr>
      <w:tr>
        <w:trPr>
          <w:trHeight w:val="76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7 422</w:t>
            </w:r>
          </w:p>
        </w:tc>
      </w:tr>
      <w:tr>
        <w:trPr>
          <w:trHeight w:val="60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6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асыру, оның ішінде: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7 390,0</w:t>
            </w:r>
          </w:p>
        </w:tc>
      </w:tr>
      <w:tr>
        <w:trPr>
          <w:trHeight w:val="39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954,0</w:t>
            </w:r>
          </w:p>
        </w:tc>
      </w:tr>
      <w:tr>
        <w:trPr>
          <w:trHeight w:val="37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6 436,0</w:t>
            </w:r>
          </w:p>
        </w:tc>
      </w:tr>
      <w:tr>
        <w:trPr>
          <w:trHeight w:val="48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42 386,0</w:t>
            </w:r>
          </w:p>
        </w:tc>
      </w:tr>
      <w:tr>
        <w:trPr>
          <w:trHeight w:val="72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73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17 252,2</w:t>
            </w:r>
          </w:p>
        </w:tc>
      </w:tr>
      <w:tr>
        <w:trPr>
          <w:trHeight w:val="39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72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25 133,8</w:t>
            </w:r>
          </w:p>
        </w:tc>
      </w:tr>
      <w:tr>
        <w:trPr>
          <w:trHeight w:val="42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25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  <w:tr>
        <w:trPr>
          <w:trHeight w:val="705" w:hRule="atLeast"/>
        </w:trPr>
        <w:tc>
          <w:tcPr>
            <w:tcW w:w="8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1"/>
        <w:gridCol w:w="2089"/>
      </w:tblGrid>
      <w:tr>
        <w:trPr>
          <w:trHeight w:val="6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299 134,0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147 847,3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17 167,9</w:t>
            </w:r>
          </w:p>
        </w:tc>
      </w:tr>
      <w:tr>
        <w:trPr>
          <w:trHeight w:val="37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 күрделi жөндеу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14 467,9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Шаңғы спортын дамыту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7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1 694,4</w:t>
            </w:r>
          </w:p>
        </w:tc>
      </w:tr>
      <w:tr>
        <w:trPr>
          <w:trHeight w:val="100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</w:p>
        </w:tc>
      </w:tr>
      <w:tr>
        <w:trPr>
          <w:trHeight w:val="12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 деңгейі төмен отбасылардың және Сандықтау ауданының селолық жерлеріндегі көп балалы отбасыларының студенттерінің оқу колледждердегі ақысын төлеу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885,4</w:t>
            </w:r>
          </w:p>
        </w:tc>
      </w:tr>
      <w:tr>
        <w:trPr>
          <w:trHeight w:val="9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объектiлерiнiң күрделі жөндеуі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68 769,9</w:t>
            </w:r>
          </w:p>
        </w:tc>
      </w:tr>
      <w:tr>
        <w:trPr>
          <w:trHeight w:val="34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60 215,1</w:t>
            </w:r>
          </w:p>
        </w:tc>
      </w:tr>
      <w:tr>
        <w:trPr>
          <w:trHeight w:val="36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 жөндеу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60 215,1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151 286,7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146 786,7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146 786,7</w:t>
            </w:r>
          </w:p>
        </w:tc>
      </w:tr>
      <w:tr>
        <w:trPr>
          <w:trHeight w:val="915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330" w:hRule="atLeast"/>
        </w:trPr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қарашадағы № 29/1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 шешіміне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ауылдық (селолық) округтердің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544"/>
        <w:gridCol w:w="544"/>
        <w:gridCol w:w="7481"/>
        <w:gridCol w:w="209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108643,1</w:t>
            </w:r>
          </w:p>
        </w:tc>
      </w:tr>
      <w:tr>
        <w:trPr>
          <w:trHeight w:val="7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10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108340,1</w:t>
            </w:r>
          </w:p>
        </w:tc>
      </w:tr>
      <w:tr>
        <w:trPr>
          <w:trHeight w:val="163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108220,1</w:t>
            </w:r>
          </w:p>
        </w:tc>
      </w:tr>
      <w:tr>
        <w:trPr>
          <w:trHeight w:val="7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106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7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5"/>
        <w:gridCol w:w="1313"/>
        <w:gridCol w:w="1447"/>
        <w:gridCol w:w="1515"/>
        <w:gridCol w:w="1358"/>
        <w:gridCol w:w="1358"/>
        <w:gridCol w:w="1314"/>
        <w:gridCol w:w="1360"/>
      </w:tblGrid>
      <w:tr>
        <w:trPr>
          <w:trHeight w:val="3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ауылдық (селолық) округтер бойынша</w:t>
            </w:r>
          </w:p>
        </w:tc>
      </w:tr>
      <w:tr>
        <w:trPr>
          <w:trHeight w:val="6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Барақпай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Белгород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</w:t>
            </w:r>
          </w:p>
        </w:tc>
      </w:tr>
      <w:tr>
        <w:trPr>
          <w:trHeight w:val="31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3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8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49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5618,2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7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61"/>
        <w:gridCol w:w="1584"/>
        <w:gridCol w:w="1650"/>
        <w:gridCol w:w="1584"/>
        <w:gridCol w:w="1562"/>
        <w:gridCol w:w="1674"/>
      </w:tblGrid>
      <w:tr>
        <w:trPr>
          <w:trHeight w:val="3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Новоникольск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Хлебное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Широков</w:t>
            </w:r>
          </w:p>
        </w:tc>
      </w:tr>
      <w:tr>
        <w:trPr>
          <w:trHeight w:val="3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3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18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21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1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5342,5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</w:t>
            </w:r>
          </w:p>
        </w:tc>
      </w:tr>
      <w:tr>
        <w:trPr>
          <w:trHeight w:val="3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