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cdf04" w14:textId="17cdf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аудандық мәслихатының 2011 жылғы 12 желтоқсандағы № 30/1 шешімі. Ақмола облысы Сандықтау ауданының Әділет басқармасында 2011 жылғы 28 желтоқсанда № 1-16-139 тіркелді. Қолданылу мерзімінің аяқталуына байланысты күші жойылды - (Ақмола облысы Сандықтау аудандық мәслихатының 2013 жылғы 30 сәуірдегі № 54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Сандықтау аудандық мәслихатының 30.04.2013 № 54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Сандықтау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2012 жылға арналғаны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- 1786043,4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247065,8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4294,1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2645,0 мың теңге;</w:t>
      </w:r>
      <w:r>
        <w:br/>
      </w:r>
      <w:r>
        <w:rPr>
          <w:rFonts w:ascii="Times New Roman"/>
          <w:b w:val="false"/>
          <w:i w:val="false"/>
          <w:color w:val="000000"/>
          <w:sz w:val="28"/>
        </w:rPr>
        <w:t>
</w:t>
      </w:r>
      <w:r>
        <w:rPr>
          <w:rFonts w:ascii="Times New Roman"/>
          <w:b w:val="false"/>
          <w:i w:val="false"/>
          <w:color w:val="000000"/>
          <w:sz w:val="28"/>
        </w:rPr>
        <w:t>
      трансферттер түсімі – 1532038,5 мың теңге;</w:t>
      </w:r>
      <w:r>
        <w:br/>
      </w:r>
      <w:r>
        <w:rPr>
          <w:rFonts w:ascii="Times New Roman"/>
          <w:b w:val="false"/>
          <w:i w:val="false"/>
          <w:color w:val="000000"/>
          <w:sz w:val="28"/>
        </w:rPr>
        <w:t>
</w:t>
      </w:r>
      <w:r>
        <w:rPr>
          <w:rFonts w:ascii="Times New Roman"/>
          <w:b w:val="false"/>
          <w:i w:val="false"/>
          <w:color w:val="000000"/>
          <w:sz w:val="28"/>
        </w:rPr>
        <w:t>
      2) шығындар – 1810748,4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- 8662,8 мың теңге, оның ішінде:</w:t>
      </w:r>
      <w:r>
        <w:br/>
      </w:r>
      <w:r>
        <w:rPr>
          <w:rFonts w:ascii="Times New Roman"/>
          <w:b w:val="false"/>
          <w:i w:val="false"/>
          <w:color w:val="000000"/>
          <w:sz w:val="28"/>
        </w:rPr>
        <w:t>
</w:t>
      </w:r>
      <w:r>
        <w:rPr>
          <w:rFonts w:ascii="Times New Roman"/>
          <w:b w:val="false"/>
          <w:i w:val="false"/>
          <w:color w:val="000000"/>
          <w:sz w:val="28"/>
        </w:rPr>
        <w:t>
      бюджеттiк кредиттер – 10309,8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1647,0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-33367,8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33367,8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Сандықтау аудандық мәслихатының 2012.12.06 </w:t>
      </w:r>
      <w:r>
        <w:rPr>
          <w:rFonts w:ascii="Times New Roman"/>
          <w:b w:val="false"/>
          <w:i w:val="false"/>
          <w:color w:val="000000"/>
          <w:sz w:val="28"/>
        </w:rPr>
        <w:t>№ 9/1</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Әлеуметтік салық бойынша аудан бюджетіне кірістер бөлу нормативі -100% екені ескерілсін.</w:t>
      </w:r>
      <w:r>
        <w:br/>
      </w:r>
      <w:r>
        <w:rPr>
          <w:rFonts w:ascii="Times New Roman"/>
          <w:b w:val="false"/>
          <w:i w:val="false"/>
          <w:color w:val="000000"/>
          <w:sz w:val="28"/>
        </w:rPr>
        <w:t>
</w:t>
      </w:r>
      <w:r>
        <w:rPr>
          <w:rFonts w:ascii="Times New Roman"/>
          <w:b w:val="false"/>
          <w:i w:val="false"/>
          <w:color w:val="000000"/>
          <w:sz w:val="28"/>
        </w:rPr>
        <w:t>
      3. 2012 жылға арналған аудандық бюджетте </w:t>
      </w:r>
      <w:r>
        <w:rPr>
          <w:rFonts w:ascii="Times New Roman"/>
          <w:b w:val="false"/>
          <w:i w:val="false"/>
          <w:color w:val="000000"/>
          <w:sz w:val="28"/>
        </w:rPr>
        <w:t>4 қосымшаға</w:t>
      </w:r>
      <w:r>
        <w:rPr>
          <w:rFonts w:ascii="Times New Roman"/>
          <w:b w:val="false"/>
          <w:i w:val="false"/>
          <w:color w:val="000000"/>
          <w:sz w:val="28"/>
        </w:rPr>
        <w:t xml:space="preserve"> сәйкес республикалық бюджеттен нысаналы трансферттер және бюджеттік несиелер қарастырылғаны ескерілсін.</w:t>
      </w:r>
      <w:r>
        <w:br/>
      </w:r>
      <w:r>
        <w:rPr>
          <w:rFonts w:ascii="Times New Roman"/>
          <w:b w:val="false"/>
          <w:i w:val="false"/>
          <w:color w:val="000000"/>
          <w:sz w:val="28"/>
        </w:rPr>
        <w:t>
</w:t>
      </w:r>
      <w:r>
        <w:rPr>
          <w:rFonts w:ascii="Times New Roman"/>
          <w:b w:val="false"/>
          <w:i w:val="false"/>
          <w:color w:val="000000"/>
          <w:sz w:val="28"/>
        </w:rPr>
        <w:t>
      4. 2012 жылға арналған аудандық бюджеттегі облыстық бюджеттен берілген субвенция көлемі, 1116048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000000"/>
          <w:sz w:val="28"/>
        </w:rPr>
        <w:t>
      5. 2012 жылға арналған аудандық бюджетте </w:t>
      </w:r>
      <w:r>
        <w:rPr>
          <w:rFonts w:ascii="Times New Roman"/>
          <w:b w:val="false"/>
          <w:i w:val="false"/>
          <w:color w:val="000000"/>
          <w:sz w:val="28"/>
        </w:rPr>
        <w:t>5 қосымшаға</w:t>
      </w:r>
      <w:r>
        <w:rPr>
          <w:rFonts w:ascii="Times New Roman"/>
          <w:b w:val="false"/>
          <w:i w:val="false"/>
          <w:color w:val="000000"/>
          <w:sz w:val="28"/>
        </w:rPr>
        <w:t xml:space="preserve"> сәйкес облыстық бюджеттен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6. 2012 жылға арналған аудандық бюджетте облыстық бюджетке 3600 мың теңге сомасында бюджеттік несиелер жою қарастырылғаны ескерілсін.</w:t>
      </w:r>
      <w:r>
        <w:br/>
      </w:r>
      <w:r>
        <w:rPr>
          <w:rFonts w:ascii="Times New Roman"/>
          <w:b w:val="false"/>
          <w:i w:val="false"/>
          <w:color w:val="000000"/>
          <w:sz w:val="28"/>
        </w:rPr>
        <w:t>
</w:t>
      </w:r>
      <w:r>
        <w:rPr>
          <w:rFonts w:ascii="Times New Roman"/>
          <w:b w:val="false"/>
          <w:i w:val="false"/>
          <w:color w:val="000000"/>
          <w:sz w:val="28"/>
        </w:rPr>
        <w:t>
      7. 2012 жылға арналған ауданның жергілікті атқарушы органының резерві 1100,0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Ақмола облысы Сандықтау аудандық мәслихатының 2012.10.31 </w:t>
      </w:r>
      <w:r>
        <w:rPr>
          <w:rFonts w:ascii="Times New Roman"/>
          <w:b w:val="false"/>
          <w:i w:val="false"/>
          <w:color w:val="000000"/>
          <w:sz w:val="28"/>
        </w:rPr>
        <w:t>№ 8/1</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Аудандық мәслихатпен келісілген тізбе бойынша ауылдық (селолық) жерлерде қызмет істейтін әлеуметтік қамтамасыз ету, білім беру, мәдениет және спорт саласының мамандарына, осы қызмет түрлерімен қалалық жағдайда айналысатын мамандардың қызметтік жалақылары мен тарифтік ставкаларымен салыстырғанда жиырма бес пайызға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9. 2012 жылға арналған аудандық бюджетті атқару процессінде секвестрге жатпайтын аудандық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2012 жылға арналған ауылдық (селолық) округтердің бюджеттік бағдарламаларының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Осы шешім Ақмола облысының Әділет департаментінде мемлекеттік тіркелген күнінен бастап күшіне енеді және 2012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Г.Лотц</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Ш.Сабержанов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Сандықтау ауданының әкімі                  Қ.Сүйіндіков</w:t>
      </w:r>
    </w:p>
    <w:p>
      <w:pPr>
        <w:spacing w:after="0"/>
        <w:ind w:left="0"/>
        <w:jc w:val="both"/>
      </w:pPr>
      <w:r>
        <w:rPr>
          <w:rFonts w:ascii="Times New Roman"/>
          <w:b w:val="false"/>
          <w:i/>
          <w:color w:val="000000"/>
          <w:sz w:val="28"/>
        </w:rPr>
        <w:t>      «Сандықтау ауданының</w:t>
      </w:r>
      <w:r>
        <w:br/>
      </w:r>
      <w:r>
        <w:rPr>
          <w:rFonts w:ascii="Times New Roman"/>
          <w:b w:val="false"/>
          <w:i w:val="false"/>
          <w:color w:val="000000"/>
          <w:sz w:val="28"/>
        </w:rPr>
        <w:t>
</w:t>
      </w:r>
      <w:r>
        <w:rPr>
          <w:rFonts w:ascii="Times New Roman"/>
          <w:b w:val="false"/>
          <w:i/>
          <w:color w:val="000000"/>
          <w:sz w:val="28"/>
        </w:rPr>
        <w:t>      экономика және қаржы</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Н.Мурашиди</w:t>
      </w:r>
    </w:p>
    <w:bookmarkStart w:name="z13" w:id="1"/>
    <w:p>
      <w:pPr>
        <w:spacing w:after="0"/>
        <w:ind w:left="0"/>
        <w:jc w:val="both"/>
      </w:pPr>
      <w:r>
        <w:rPr>
          <w:rFonts w:ascii="Times New Roman"/>
          <w:b w:val="false"/>
          <w:i w:val="false"/>
          <w:color w:val="000000"/>
          <w:sz w:val="28"/>
        </w:rPr>
        <w:t>
Сандықтау аудандық мәслихатының</w:t>
      </w:r>
      <w:r>
        <w:br/>
      </w:r>
      <w:r>
        <w:rPr>
          <w:rFonts w:ascii="Times New Roman"/>
          <w:b w:val="false"/>
          <w:i w:val="false"/>
          <w:color w:val="000000"/>
          <w:sz w:val="28"/>
        </w:rPr>
        <w:t xml:space="preserve">
2011 жылғы 12 желтоқсан    </w:t>
      </w:r>
      <w:r>
        <w:br/>
      </w:r>
      <w:r>
        <w:rPr>
          <w:rFonts w:ascii="Times New Roman"/>
          <w:b w:val="false"/>
          <w:i w:val="false"/>
          <w:color w:val="000000"/>
          <w:sz w:val="28"/>
        </w:rPr>
        <w:t xml:space="preserve">
№ 30/1 шешіміне 1 қосымша   </w:t>
      </w:r>
    </w:p>
    <w:bookmarkEnd w:id="1"/>
    <w:p>
      <w:pPr>
        <w:spacing w:after="0"/>
        <w:ind w:left="0"/>
        <w:jc w:val="left"/>
      </w:pPr>
      <w:r>
        <w:rPr>
          <w:rFonts w:ascii="Times New Roman"/>
          <w:b/>
          <w:i w:val="false"/>
          <w:color w:val="000000"/>
        </w:rPr>
        <w:t xml:space="preserve"> 2012 жылға арналған аудан бюджеті</w:t>
      </w:r>
    </w:p>
    <w:p>
      <w:pPr>
        <w:spacing w:after="0"/>
        <w:ind w:left="0"/>
        <w:jc w:val="both"/>
      </w:pPr>
      <w:r>
        <w:rPr>
          <w:rFonts w:ascii="Times New Roman"/>
          <w:b w:val="false"/>
          <w:i w:val="false"/>
          <w:color w:val="ff0000"/>
          <w:sz w:val="28"/>
        </w:rPr>
        <w:t xml:space="preserve">      Ескерту. 1 қосымша жаңа редакцияда - Ақмола облысы Сандықтау аудандық мәслихатының 2012.12.06 </w:t>
      </w:r>
      <w:r>
        <w:rPr>
          <w:rFonts w:ascii="Times New Roman"/>
          <w:b w:val="false"/>
          <w:i w:val="false"/>
          <w:color w:val="ff0000"/>
          <w:sz w:val="28"/>
        </w:rPr>
        <w:t>№ 9/1</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688"/>
        <w:gridCol w:w="646"/>
        <w:gridCol w:w="8922"/>
        <w:gridCol w:w="2040"/>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1786043,4</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247065,8</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13062,0</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13062,0</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123945,8</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123945,8</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90615,0</w:t>
            </w:r>
          </w:p>
        </w:tc>
      </w:tr>
      <w:tr>
        <w:trPr>
          <w:trHeight w:val="4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40620,0</w:t>
            </w:r>
          </w:p>
        </w:tc>
      </w:tr>
      <w:tr>
        <w:trPr>
          <w:trHeight w:val="4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3380,0</w:t>
            </w:r>
          </w:p>
        </w:tc>
      </w:tr>
      <w:tr>
        <w:trPr>
          <w:trHeight w:val="4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43115,0</w:t>
            </w:r>
          </w:p>
        </w:tc>
      </w:tr>
      <w:tr>
        <w:trPr>
          <w:trHeight w:val="4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ішкі салықтар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16287,0</w:t>
            </w:r>
          </w:p>
        </w:tc>
      </w:tr>
      <w:tr>
        <w:trPr>
          <w:trHeight w:val="3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w:t>
            </w:r>
          </w:p>
        </w:tc>
      </w:tr>
      <w:tr>
        <w:trPr>
          <w:trHeight w:val="4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үшін түсетін түсімдер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10405,0</w:t>
            </w:r>
          </w:p>
        </w:tc>
      </w:tr>
      <w:tr>
        <w:trPr>
          <w:trHeight w:val="4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w:t>
            </w:r>
            <w:r>
              <w:br/>
            </w:r>
            <w:r>
              <w:rPr>
                <w:rFonts w:ascii="Times New Roman"/>
                <w:b w:val="false"/>
                <w:i w:val="false"/>
                <w:color w:val="000000"/>
                <w:sz w:val="20"/>
              </w:rPr>
              <w:t>
үшін алынатын алымдар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4711,0</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1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3156,0</w:t>
            </w:r>
          </w:p>
        </w:tc>
      </w:tr>
      <w:tr>
        <w:trPr>
          <w:trHeight w:val="4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3156,0</w:t>
            </w:r>
          </w:p>
        </w:tc>
      </w:tr>
      <w:tr>
        <w:trPr>
          <w:trHeight w:val="4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4294,1</w:t>
            </w:r>
          </w:p>
        </w:tc>
      </w:tr>
      <w:tr>
        <w:trPr>
          <w:trHeight w:val="58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1749,9</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w:t>
            </w:r>
            <w:r>
              <w:br/>
            </w:r>
            <w:r>
              <w:rPr>
                <w:rFonts w:ascii="Times New Roman"/>
                <w:b w:val="false"/>
                <w:i w:val="false"/>
                <w:color w:val="000000"/>
                <w:sz w:val="20"/>
              </w:rPr>
              <w:t>
бөлігіндегі түсімдер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51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1665,0</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w:t>
            </w:r>
            <w:r>
              <w:br/>
            </w:r>
            <w:r>
              <w:rPr>
                <w:rFonts w:ascii="Times New Roman"/>
                <w:b w:val="false"/>
                <w:i w:val="false"/>
                <w:color w:val="000000"/>
                <w:sz w:val="20"/>
              </w:rPr>
              <w:t>
бойынша сыйақылар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17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20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 санкциялар,</w:t>
            </w:r>
            <w:r>
              <w:br/>
            </w:r>
            <w:r>
              <w:rPr>
                <w:rFonts w:ascii="Times New Roman"/>
                <w:b w:val="false"/>
                <w:i w:val="false"/>
                <w:color w:val="000000"/>
                <w:sz w:val="20"/>
              </w:rPr>
              <w:t>
өндіріп алулар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w:t>
            </w:r>
          </w:p>
        </w:tc>
      </w:tr>
      <w:tr>
        <w:trPr>
          <w:trHeight w:val="4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2275,2</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2275,2</w:t>
            </w:r>
          </w:p>
        </w:tc>
      </w:tr>
      <w:tr>
        <w:trPr>
          <w:trHeight w:val="4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2645,0</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2645,0</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2645,0</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1532038,5</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1532038,5</w:t>
            </w:r>
          </w:p>
        </w:tc>
      </w:tr>
      <w:tr>
        <w:trPr>
          <w:trHeight w:val="49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1532038,5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864"/>
        <w:gridCol w:w="806"/>
        <w:gridCol w:w="8456"/>
        <w:gridCol w:w="2073"/>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6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1810748,4</w:t>
            </w:r>
          </w:p>
        </w:tc>
      </w:tr>
      <w:tr>
        <w:trPr>
          <w:trHeight w:val="51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209931,1</w:t>
            </w:r>
          </w:p>
        </w:tc>
      </w:tr>
      <w:tr>
        <w:trPr>
          <w:trHeight w:val="3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11606,8</w:t>
            </w:r>
          </w:p>
        </w:tc>
      </w:tr>
      <w:tr>
        <w:trPr>
          <w:trHeight w:val="73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11606,8</w:t>
            </w:r>
          </w:p>
        </w:tc>
      </w:tr>
      <w:tr>
        <w:trPr>
          <w:trHeight w:val="40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51945,2</w:t>
            </w:r>
          </w:p>
        </w:tc>
      </w:tr>
      <w:tr>
        <w:trPr>
          <w:trHeight w:val="78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49425,2</w:t>
            </w:r>
          </w:p>
        </w:tc>
      </w:tr>
      <w:tr>
        <w:trPr>
          <w:trHeight w:val="36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42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2512,0</w:t>
            </w:r>
          </w:p>
        </w:tc>
      </w:tr>
      <w:tr>
        <w:trPr>
          <w:trHeight w:val="7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123320,1</w:t>
            </w:r>
          </w:p>
        </w:tc>
      </w:tr>
      <w:tr>
        <w:trPr>
          <w:trHeight w:val="7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122644,1</w:t>
            </w:r>
          </w:p>
        </w:tc>
      </w:tr>
      <w:tr>
        <w:trPr>
          <w:trHeight w:val="43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w:t>
            </w:r>
          </w:p>
        </w:tc>
      </w:tr>
      <w:tr>
        <w:trPr>
          <w:trHeight w:val="43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23059,0</w:t>
            </w:r>
          </w:p>
        </w:tc>
      </w:tr>
      <w:tr>
        <w:trPr>
          <w:trHeight w:val="15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экономикалық саясаттың қалыптастыру мен</w:t>
            </w:r>
            <w:r>
              <w:br/>
            </w:r>
            <w:r>
              <w:rPr>
                <w:rFonts w:ascii="Times New Roman"/>
                <w:b w:val="false"/>
                <w:i w:val="false"/>
                <w:color w:val="000000"/>
                <w:sz w:val="20"/>
              </w:rPr>
              <w:t>
дамыту, мемлекеттік жоспарлау, бюджеттік</w:t>
            </w:r>
            <w:r>
              <w:br/>
            </w:r>
            <w:r>
              <w:rPr>
                <w:rFonts w:ascii="Times New Roman"/>
                <w:b w:val="false"/>
                <w:i w:val="false"/>
                <w:color w:val="000000"/>
                <w:sz w:val="20"/>
              </w:rPr>
              <w:t>
атқару және коммуналдық меншігін басқару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20255,0</w:t>
            </w:r>
          </w:p>
        </w:tc>
      </w:tr>
      <w:tr>
        <w:trPr>
          <w:trHeight w:val="42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w:t>
            </w:r>
          </w:p>
        </w:tc>
      </w:tr>
      <w:tr>
        <w:trPr>
          <w:trHeight w:val="7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w:t>
            </w:r>
            <w:r>
              <w:br/>
            </w:r>
            <w:r>
              <w:rPr>
                <w:rFonts w:ascii="Times New Roman"/>
                <w:b w:val="false"/>
                <w:i w:val="false"/>
                <w:color w:val="000000"/>
                <w:sz w:val="20"/>
              </w:rPr>
              <w:t>
ұйымдастыру және біржолғы талондарды</w:t>
            </w:r>
            <w:r>
              <w:br/>
            </w:r>
            <w:r>
              <w:rPr>
                <w:rFonts w:ascii="Times New Roman"/>
                <w:b w:val="false"/>
                <w:i w:val="false"/>
                <w:color w:val="000000"/>
                <w:sz w:val="20"/>
              </w:rPr>
              <w:t>
сатудан түскен сомаларды толық алынуын</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1822,0</w:t>
            </w:r>
          </w:p>
        </w:tc>
      </w:tr>
      <w:tr>
        <w:trPr>
          <w:trHeight w:val="8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w:t>
            </w:r>
            <w:r>
              <w:br/>
            </w:r>
            <w:r>
              <w:rPr>
                <w:rFonts w:ascii="Times New Roman"/>
                <w:b w:val="false"/>
                <w:i w:val="false"/>
                <w:color w:val="000000"/>
                <w:sz w:val="20"/>
              </w:rPr>
              <w:t>
басқару жекешелендіруден кейінгі қызмет</w:t>
            </w:r>
            <w:r>
              <w:br/>
            </w:r>
            <w:r>
              <w:rPr>
                <w:rFonts w:ascii="Times New Roman"/>
                <w:b w:val="false"/>
                <w:i w:val="false"/>
                <w:color w:val="000000"/>
                <w:sz w:val="20"/>
              </w:rPr>
              <w:t>
және осыған байланысты дауларды реттеу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w:t>
            </w:r>
          </w:p>
        </w:tc>
      </w:tr>
      <w:tr>
        <w:trPr>
          <w:trHeight w:val="43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3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3047,8</w:t>
            </w:r>
          </w:p>
        </w:tc>
      </w:tr>
      <w:tr>
        <w:trPr>
          <w:trHeight w:val="46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3047,8</w:t>
            </w:r>
          </w:p>
        </w:tc>
      </w:tr>
      <w:tr>
        <w:trPr>
          <w:trHeight w:val="45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3047,8</w:t>
            </w:r>
          </w:p>
        </w:tc>
      </w:tr>
      <w:tr>
        <w:trPr>
          <w:trHeight w:val="91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атқару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9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52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48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1097358,8</w:t>
            </w:r>
          </w:p>
        </w:tc>
      </w:tr>
      <w:tr>
        <w:trPr>
          <w:trHeight w:val="45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1034131,5</w:t>
            </w:r>
          </w:p>
        </w:tc>
      </w:tr>
      <w:tr>
        <w:trPr>
          <w:trHeight w:val="78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10213,0</w:t>
            </w:r>
          </w:p>
        </w:tc>
      </w:tr>
      <w:tr>
        <w:trPr>
          <w:trHeight w:val="40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913184,2</w:t>
            </w:r>
          </w:p>
        </w:tc>
      </w:tr>
      <w:tr>
        <w:trPr>
          <w:trHeight w:val="11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9746,0</w:t>
            </w:r>
          </w:p>
        </w:tc>
      </w:tr>
      <w:tr>
        <w:trPr>
          <w:trHeight w:val="45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21754,0</w:t>
            </w:r>
          </w:p>
        </w:tc>
      </w:tr>
      <w:tr>
        <w:trPr>
          <w:trHeight w:val="141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8181,8</w:t>
            </w:r>
          </w:p>
        </w:tc>
      </w:tr>
      <w:tr>
        <w:trPr>
          <w:trHeight w:val="8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есебінен жалпы үлгідегі,</w:t>
            </w:r>
            <w:r>
              <w:br/>
            </w:r>
            <w:r>
              <w:rPr>
                <w:rFonts w:ascii="Times New Roman"/>
                <w:b w:val="false"/>
                <w:i w:val="false"/>
                <w:color w:val="000000"/>
                <w:sz w:val="20"/>
              </w:rPr>
              <w:t>
арнайы (түзету), дарынды балалар үшін</w:t>
            </w:r>
            <w:r>
              <w:br/>
            </w:r>
            <w:r>
              <w:rPr>
                <w:rFonts w:ascii="Times New Roman"/>
                <w:b w:val="false"/>
                <w:i w:val="false"/>
                <w:color w:val="000000"/>
                <w:sz w:val="20"/>
              </w:rPr>
              <w:t>
мамандандырылған, жетім балалар мен</w:t>
            </w:r>
            <w:r>
              <w:br/>
            </w:r>
            <w:r>
              <w:rPr>
                <w:rFonts w:ascii="Times New Roman"/>
                <w:b w:val="false"/>
                <w:i w:val="false"/>
                <w:color w:val="000000"/>
                <w:sz w:val="20"/>
              </w:rPr>
              <w:t>
ата-аналарының қамқорынсыз қалған балалар</w:t>
            </w:r>
            <w:r>
              <w:br/>
            </w:r>
            <w:r>
              <w:rPr>
                <w:rFonts w:ascii="Times New Roman"/>
                <w:b w:val="false"/>
                <w:i w:val="false"/>
                <w:color w:val="000000"/>
                <w:sz w:val="20"/>
              </w:rPr>
              <w:t>
үшін балабақшалар, шағын орталықтар,</w:t>
            </w:r>
            <w:r>
              <w:br/>
            </w:r>
            <w:r>
              <w:rPr>
                <w:rFonts w:ascii="Times New Roman"/>
                <w:b w:val="false"/>
                <w:i w:val="false"/>
                <w:color w:val="000000"/>
                <w:sz w:val="20"/>
              </w:rPr>
              <w:t>
мектеп интернаттары, кәмелеттік жасқа</w:t>
            </w:r>
            <w:r>
              <w:br/>
            </w:r>
            <w:r>
              <w:rPr>
                <w:rFonts w:ascii="Times New Roman"/>
                <w:b w:val="false"/>
                <w:i w:val="false"/>
                <w:color w:val="000000"/>
                <w:sz w:val="20"/>
              </w:rPr>
              <w:t>
толмағандарды бейімдеу орталықтары</w:t>
            </w:r>
            <w:r>
              <w:br/>
            </w:r>
            <w:r>
              <w:rPr>
                <w:rFonts w:ascii="Times New Roman"/>
                <w:b w:val="false"/>
                <w:i w:val="false"/>
                <w:color w:val="000000"/>
                <w:sz w:val="20"/>
              </w:rPr>
              <w:t>
тәрбиешілеріне біліктілік санаты үшін</w:t>
            </w:r>
            <w:r>
              <w:br/>
            </w:r>
            <w:r>
              <w:rPr>
                <w:rFonts w:ascii="Times New Roman"/>
                <w:b w:val="false"/>
                <w:i w:val="false"/>
                <w:color w:val="000000"/>
                <w:sz w:val="20"/>
              </w:rPr>
              <w:t>
қосымша ақының мөлшерін ұлғайту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448,6</w:t>
            </w:r>
          </w:p>
        </w:tc>
      </w:tr>
      <w:tr>
        <w:trPr>
          <w:trHeight w:val="8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55851,0</w:t>
            </w:r>
          </w:p>
        </w:tc>
      </w:tr>
      <w:tr>
        <w:trPr>
          <w:trHeight w:val="12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 ның оқу бағдарламалары бойынша біліктілікті арттырудан өткен мұғалімдерге еңбекақыны арттыру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1094,3</w:t>
            </w:r>
          </w:p>
        </w:tc>
      </w:tr>
      <w:tr>
        <w:trPr>
          <w:trHeight w:val="22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w:t>
            </w:r>
            <w:r>
              <w:br/>
            </w:r>
            <w:r>
              <w:rPr>
                <w:rFonts w:ascii="Times New Roman"/>
                <w:b w:val="false"/>
                <w:i w:val="false"/>
                <w:color w:val="000000"/>
                <w:sz w:val="20"/>
              </w:rPr>
              <w:t>
орта білім беру ұйымдарының (дарынды</w:t>
            </w:r>
            <w:r>
              <w:br/>
            </w:r>
            <w:r>
              <w:rPr>
                <w:rFonts w:ascii="Times New Roman"/>
                <w:b w:val="false"/>
                <w:i w:val="false"/>
                <w:color w:val="000000"/>
                <w:sz w:val="20"/>
              </w:rPr>
              <w:t>
балаларға арналған мамандандырылған (жалпы</w:t>
            </w:r>
            <w:r>
              <w:br/>
            </w:r>
            <w:r>
              <w:rPr>
                <w:rFonts w:ascii="Times New Roman"/>
                <w:b w:val="false"/>
                <w:i w:val="false"/>
                <w:color w:val="000000"/>
                <w:sz w:val="20"/>
              </w:rPr>
              <w:t>
үлгідегі, арнайы (түзету); жетім балаларға</w:t>
            </w:r>
            <w:r>
              <w:br/>
            </w:r>
            <w:r>
              <w:rPr>
                <w:rFonts w:ascii="Times New Roman"/>
                <w:b w:val="false"/>
                <w:i w:val="false"/>
                <w:color w:val="000000"/>
                <w:sz w:val="20"/>
              </w:rPr>
              <w:t>
және ата-анасының қамқорлығынсыз қалған</w:t>
            </w:r>
            <w:r>
              <w:br/>
            </w:r>
            <w:r>
              <w:rPr>
                <w:rFonts w:ascii="Times New Roman"/>
                <w:b w:val="false"/>
                <w:i w:val="false"/>
                <w:color w:val="000000"/>
                <w:sz w:val="20"/>
              </w:rPr>
              <w:t>
балаларға арналған ұйымдар): мектептердің,</w:t>
            </w:r>
            <w:r>
              <w:br/>
            </w:r>
            <w:r>
              <w:rPr>
                <w:rFonts w:ascii="Times New Roman"/>
                <w:b w:val="false"/>
                <w:i w:val="false"/>
                <w:color w:val="000000"/>
                <w:sz w:val="20"/>
              </w:rPr>
              <w:t>
мектеп-интернаттарының мұғалімдеріне</w:t>
            </w:r>
            <w:r>
              <w:br/>
            </w:r>
            <w:r>
              <w:rPr>
                <w:rFonts w:ascii="Times New Roman"/>
                <w:b w:val="false"/>
                <w:i w:val="false"/>
                <w:color w:val="000000"/>
                <w:sz w:val="20"/>
              </w:rPr>
              <w:t>
біліктілік санаты үшін қосымша ақы</w:t>
            </w:r>
            <w:r>
              <w:br/>
            </w:r>
            <w:r>
              <w:rPr>
                <w:rFonts w:ascii="Times New Roman"/>
                <w:b w:val="false"/>
                <w:i w:val="false"/>
                <w:color w:val="000000"/>
                <w:sz w:val="20"/>
              </w:rPr>
              <w:t>
мөлшерін республикалық бюджеттен берілетін</w:t>
            </w:r>
            <w:r>
              <w:br/>
            </w:r>
            <w:r>
              <w:rPr>
                <w:rFonts w:ascii="Times New Roman"/>
                <w:b w:val="false"/>
                <w:i w:val="false"/>
                <w:color w:val="000000"/>
                <w:sz w:val="20"/>
              </w:rPr>
              <w:t>
трансферттер есебінен ұлғайту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13158,6</w:t>
            </w:r>
          </w:p>
        </w:tc>
      </w:tr>
      <w:tr>
        <w:trPr>
          <w:trHeight w:val="43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63227,3</w:t>
            </w:r>
          </w:p>
        </w:tc>
      </w:tr>
      <w:tr>
        <w:trPr>
          <w:trHeight w:val="39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63227,3</w:t>
            </w:r>
          </w:p>
        </w:tc>
      </w:tr>
      <w:tr>
        <w:trPr>
          <w:trHeight w:val="42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59778,1</w:t>
            </w:r>
          </w:p>
        </w:tc>
      </w:tr>
      <w:tr>
        <w:trPr>
          <w:trHeight w:val="7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59778,1</w:t>
            </w:r>
          </w:p>
        </w:tc>
      </w:tr>
      <w:tr>
        <w:trPr>
          <w:trHeight w:val="11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14054,3</w:t>
            </w:r>
          </w:p>
        </w:tc>
      </w:tr>
      <w:tr>
        <w:trPr>
          <w:trHeight w:val="39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19185,0</w:t>
            </w:r>
          </w:p>
        </w:tc>
      </w:tr>
      <w:tr>
        <w:trPr>
          <w:trHeight w:val="43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1468,6</w:t>
            </w:r>
          </w:p>
        </w:tc>
      </w:tr>
      <w:tr>
        <w:trPr>
          <w:trHeight w:val="3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r>
      <w:tr>
        <w:trPr>
          <w:trHeight w:val="81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7216,3</w:t>
            </w:r>
          </w:p>
        </w:tc>
      </w:tr>
      <w:tr>
        <w:trPr>
          <w:trHeight w:val="76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76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есептеу,төлеу мен жеткізу бойынша қызметтерге ақы төлеу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4866,0</w:t>
            </w:r>
          </w:p>
        </w:tc>
      </w:tr>
      <w:tr>
        <w:trPr>
          <w:trHeight w:val="45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2270,0</w:t>
            </w:r>
          </w:p>
        </w:tc>
      </w:tr>
      <w:tr>
        <w:trPr>
          <w:trHeight w:val="162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2366,3</w:t>
            </w:r>
          </w:p>
        </w:tc>
      </w:tr>
      <w:tr>
        <w:trPr>
          <w:trHeight w:val="52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7520,6</w:t>
            </w:r>
          </w:p>
        </w:tc>
      </w:tr>
      <w:tr>
        <w:trPr>
          <w:trHeight w:val="40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205119,5</w:t>
            </w:r>
          </w:p>
        </w:tc>
      </w:tr>
      <w:tr>
        <w:trPr>
          <w:trHeight w:val="85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r>
      <w:tr>
        <w:trPr>
          <w:trHeight w:val="48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40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8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126298,1</w:t>
            </w:r>
          </w:p>
        </w:tc>
      </w:tr>
      <w:tr>
        <w:trPr>
          <w:trHeight w:val="46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87523,8</w:t>
            </w:r>
          </w:p>
        </w:tc>
      </w:tr>
      <w:tr>
        <w:trPr>
          <w:trHeight w:val="43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9658,3</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6043,0</w:t>
            </w:r>
          </w:p>
        </w:tc>
      </w:tr>
      <w:tr>
        <w:trPr>
          <w:trHeight w:val="51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1842,0</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1231,0</w:t>
            </w:r>
          </w:p>
        </w:tc>
      </w:tr>
      <w:tr>
        <w:trPr>
          <w:trHeight w:val="8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 және абаттандыру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51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12100,0</w:t>
            </w:r>
          </w:p>
        </w:tc>
      </w:tr>
      <w:tr>
        <w:trPr>
          <w:trHeight w:val="85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12100,0</w:t>
            </w:r>
          </w:p>
        </w:tc>
      </w:tr>
      <w:tr>
        <w:trPr>
          <w:trHeight w:val="48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66495,4</w:t>
            </w:r>
          </w:p>
        </w:tc>
      </w:tr>
      <w:tr>
        <w:trPr>
          <w:trHeight w:val="7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32358,0</w:t>
            </w:r>
          </w:p>
        </w:tc>
      </w:tr>
      <w:tr>
        <w:trPr>
          <w:trHeight w:val="78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31061,7</w:t>
            </w:r>
          </w:p>
        </w:tc>
      </w:tr>
      <w:tr>
        <w:trPr>
          <w:trHeight w:val="52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3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 және елді мекендерді абаттандыруды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w:t>
            </w:r>
          </w:p>
        </w:tc>
      </w:tr>
      <w:tr>
        <w:trPr>
          <w:trHeight w:val="5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152879,7</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132597,8</w:t>
            </w:r>
          </w:p>
        </w:tc>
      </w:tr>
      <w:tr>
        <w:trPr>
          <w:trHeight w:val="8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6505,0</w:t>
            </w:r>
          </w:p>
        </w:tc>
      </w:tr>
      <w:tr>
        <w:trPr>
          <w:trHeight w:val="45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97618,7</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21799,4</w:t>
            </w:r>
          </w:p>
        </w:tc>
      </w:tr>
      <w:tr>
        <w:trPr>
          <w:trHeight w:val="42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6534,7</w:t>
            </w:r>
          </w:p>
        </w:tc>
      </w:tr>
      <w:tr>
        <w:trPr>
          <w:trHeight w:val="45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5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10903,0</w:t>
            </w:r>
          </w:p>
        </w:tc>
      </w:tr>
      <w:tr>
        <w:trPr>
          <w:trHeight w:val="12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4925,0</w:t>
            </w:r>
          </w:p>
        </w:tc>
      </w:tr>
      <w:tr>
        <w:trPr>
          <w:trHeight w:val="82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5372,0</w:t>
            </w:r>
          </w:p>
        </w:tc>
      </w:tr>
      <w:tr>
        <w:trPr>
          <w:trHeight w:val="48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r>
      <w:tr>
        <w:trPr>
          <w:trHeight w:val="78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9378,9</w:t>
            </w:r>
          </w:p>
        </w:tc>
      </w:tr>
      <w:tr>
        <w:trPr>
          <w:trHeight w:val="8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4262,0</w:t>
            </w:r>
          </w:p>
        </w:tc>
      </w:tr>
      <w:tr>
        <w:trPr>
          <w:trHeight w:val="8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12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4918,1</w:t>
            </w:r>
          </w:p>
        </w:tc>
      </w:tr>
      <w:tr>
        <w:trPr>
          <w:trHeight w:val="12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34045,0</w:t>
            </w:r>
          </w:p>
        </w:tc>
      </w:tr>
      <w:tr>
        <w:trPr>
          <w:trHeight w:val="52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2761,0</w:t>
            </w:r>
          </w:p>
        </w:tc>
      </w:tr>
      <w:tr>
        <w:trPr>
          <w:trHeight w:val="46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2761,0</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15011,0</w:t>
            </w:r>
          </w:p>
        </w:tc>
      </w:tr>
      <w:tr>
        <w:trPr>
          <w:trHeight w:val="8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5341,0</w:t>
            </w:r>
          </w:p>
        </w:tc>
      </w:tr>
      <w:tr>
        <w:trPr>
          <w:trHeight w:val="46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1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786,6</w:t>
            </w:r>
          </w:p>
        </w:tc>
      </w:tr>
      <w:tr>
        <w:trPr>
          <w:trHeight w:val="51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3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8542,0</w:t>
            </w:r>
          </w:p>
        </w:tc>
      </w:tr>
      <w:tr>
        <w:trPr>
          <w:trHeight w:val="8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16273,0</w:t>
            </w:r>
          </w:p>
        </w:tc>
      </w:tr>
      <w:tr>
        <w:trPr>
          <w:trHeight w:val="9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16273,0</w:t>
            </w:r>
          </w:p>
        </w:tc>
      </w:tr>
      <w:tr>
        <w:trPr>
          <w:trHeight w:val="87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11495,2</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5894,2</w:t>
            </w:r>
          </w:p>
        </w:tc>
      </w:tr>
      <w:tr>
        <w:trPr>
          <w:trHeight w:val="81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5894,2</w:t>
            </w:r>
          </w:p>
        </w:tc>
      </w:tr>
      <w:tr>
        <w:trPr>
          <w:trHeight w:val="75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5601,0</w:t>
            </w:r>
          </w:p>
        </w:tc>
      </w:tr>
      <w:tr>
        <w:trPr>
          <w:trHeight w:val="88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3981,0</w:t>
            </w:r>
          </w:p>
        </w:tc>
      </w:tr>
      <w:tr>
        <w:trPr>
          <w:trHeight w:val="8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3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3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7279,0</w:t>
            </w:r>
          </w:p>
        </w:tc>
      </w:tr>
      <w:tr>
        <w:trPr>
          <w:trHeight w:val="9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7279,0</w:t>
            </w:r>
          </w:p>
        </w:tc>
      </w:tr>
      <w:tr>
        <w:trPr>
          <w:trHeight w:val="43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7279,0</w:t>
            </w:r>
          </w:p>
        </w:tc>
      </w:tr>
      <w:tr>
        <w:trPr>
          <w:trHeight w:val="43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18912,9</w:t>
            </w:r>
          </w:p>
        </w:tc>
      </w:tr>
      <w:tr>
        <w:trPr>
          <w:trHeight w:val="9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12520,9</w:t>
            </w:r>
          </w:p>
        </w:tc>
      </w:tr>
      <w:tr>
        <w:trPr>
          <w:trHeight w:val="12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9634,4</w:t>
            </w:r>
          </w:p>
        </w:tc>
      </w:tr>
      <w:tr>
        <w:trPr>
          <w:trHeight w:val="39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w:t>
            </w:r>
          </w:p>
        </w:tc>
      </w:tr>
      <w:tr>
        <w:trPr>
          <w:trHeight w:val="12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2749,0</w:t>
            </w:r>
          </w:p>
        </w:tc>
      </w:tr>
      <w:tr>
        <w:trPr>
          <w:trHeight w:val="48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46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49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5292,0</w:t>
            </w:r>
          </w:p>
        </w:tc>
      </w:tr>
      <w:tr>
        <w:trPr>
          <w:trHeight w:val="9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5292,0</w:t>
            </w:r>
          </w:p>
        </w:tc>
      </w:tr>
      <w:tr>
        <w:trPr>
          <w:trHeight w:val="46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43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90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төлемдерін төлеу бойынша борышына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40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10351,4</w:t>
            </w:r>
          </w:p>
        </w:tc>
      </w:tr>
      <w:tr>
        <w:trPr>
          <w:trHeight w:val="46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10351,4</w:t>
            </w:r>
          </w:p>
        </w:tc>
      </w:tr>
      <w:tr>
        <w:trPr>
          <w:trHeight w:val="46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10351,4</w:t>
            </w:r>
          </w:p>
        </w:tc>
      </w:tr>
      <w:tr>
        <w:trPr>
          <w:trHeight w:val="34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8662,8</w:t>
            </w:r>
          </w:p>
        </w:tc>
      </w:tr>
      <w:tr>
        <w:trPr>
          <w:trHeight w:val="40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10309,8</w:t>
            </w:r>
          </w:p>
        </w:tc>
      </w:tr>
      <w:tr>
        <w:trPr>
          <w:trHeight w:val="126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10309,8</w:t>
            </w:r>
          </w:p>
        </w:tc>
      </w:tr>
      <w:tr>
        <w:trPr>
          <w:trHeight w:val="39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10309,8</w:t>
            </w:r>
          </w:p>
        </w:tc>
      </w:tr>
      <w:tr>
        <w:trPr>
          <w:trHeight w:val="84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10309,8</w:t>
            </w:r>
          </w:p>
        </w:tc>
      </w:tr>
      <w:tr>
        <w:trPr>
          <w:trHeight w:val="45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1647,0</w:t>
            </w:r>
          </w:p>
        </w:tc>
      </w:tr>
      <w:tr>
        <w:trPr>
          <w:trHeight w:val="40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1647,0</w:t>
            </w:r>
          </w:p>
        </w:tc>
      </w:tr>
      <w:tr>
        <w:trPr>
          <w:trHeight w:val="52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1647,0</w:t>
            </w:r>
          </w:p>
        </w:tc>
      </w:tr>
      <w:tr>
        <w:trPr>
          <w:trHeight w:val="45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-33367,8</w:t>
            </w:r>
          </w:p>
        </w:tc>
      </w:tr>
      <w:tr>
        <w:trPr>
          <w:trHeight w:val="43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33367,8</w:t>
            </w:r>
          </w:p>
        </w:tc>
      </w:tr>
      <w:tr>
        <w:trPr>
          <w:trHeight w:val="39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1214,0</w:t>
            </w:r>
          </w:p>
        </w:tc>
      </w:tr>
      <w:tr>
        <w:trPr>
          <w:trHeight w:val="40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1214,0</w:t>
            </w:r>
          </w:p>
        </w:tc>
      </w:tr>
      <w:tr>
        <w:trPr>
          <w:trHeight w:val="42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1214,0</w:t>
            </w:r>
          </w:p>
        </w:tc>
      </w:tr>
      <w:tr>
        <w:trPr>
          <w:trHeight w:val="78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1214,0</w:t>
            </w:r>
          </w:p>
        </w:tc>
      </w:tr>
      <w:tr>
        <w:trPr>
          <w:trHeight w:val="37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10959,0</w:t>
            </w:r>
          </w:p>
        </w:tc>
      </w:tr>
      <w:tr>
        <w:trPr>
          <w:trHeight w:val="39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10959,0</w:t>
            </w:r>
          </w:p>
        </w:tc>
      </w:tr>
      <w:tr>
        <w:trPr>
          <w:trHeight w:val="73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w:t>
            </w:r>
            <w:r>
              <w:br/>
            </w:r>
            <w:r>
              <w:rPr>
                <w:rFonts w:ascii="Times New Roman"/>
                <w:b w:val="false"/>
                <w:i w:val="false"/>
                <w:color w:val="000000"/>
                <w:sz w:val="20"/>
              </w:rPr>
              <w:t>
бюджет алдындағы борышын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1647,0</w:t>
            </w:r>
          </w:p>
        </w:tc>
      </w:tr>
      <w:tr>
        <w:trPr>
          <w:trHeight w:val="55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w:t>
            </w:r>
            <w:r>
              <w:br/>
            </w:r>
            <w:r>
              <w:rPr>
                <w:rFonts w:ascii="Times New Roman"/>
                <w:b w:val="false"/>
                <w:i w:val="false"/>
                <w:color w:val="000000"/>
                <w:sz w:val="20"/>
              </w:rPr>
              <w:t>
пайдаланылмаған бюджеттік кредиттерді</w:t>
            </w:r>
            <w:r>
              <w:br/>
            </w:r>
            <w:r>
              <w:rPr>
                <w:rFonts w:ascii="Times New Roman"/>
                <w:b w:val="false"/>
                <w:i w:val="false"/>
                <w:color w:val="000000"/>
                <w:sz w:val="20"/>
              </w:rPr>
              <w:t>
қайтару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9312,0</w:t>
            </w:r>
          </w:p>
        </w:tc>
      </w:tr>
      <w:tr>
        <w:trPr>
          <w:trHeight w:val="42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пайдаланылатың</w:t>
            </w:r>
            <w:r>
              <w:br/>
            </w:r>
            <w:r>
              <w:rPr>
                <w:rFonts w:ascii="Times New Roman"/>
                <w:b w:val="false"/>
                <w:i w:val="false"/>
                <w:color w:val="000000"/>
                <w:sz w:val="20"/>
              </w:rPr>
              <w:t>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43112,8</w:t>
            </w:r>
          </w:p>
        </w:tc>
      </w:tr>
      <w:tr>
        <w:trPr>
          <w:trHeight w:val="405"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43112,8</w:t>
            </w:r>
          </w:p>
        </w:tc>
      </w:tr>
      <w:tr>
        <w:trPr>
          <w:trHeight w:val="42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43112,8</w:t>
            </w:r>
          </w:p>
        </w:tc>
      </w:tr>
    </w:tbl>
    <w:bookmarkStart w:name="z14" w:id="2"/>
    <w:p>
      <w:pPr>
        <w:spacing w:after="0"/>
        <w:ind w:left="0"/>
        <w:jc w:val="both"/>
      </w:pPr>
      <w:r>
        <w:rPr>
          <w:rFonts w:ascii="Times New Roman"/>
          <w:b w:val="false"/>
          <w:i w:val="false"/>
          <w:color w:val="000000"/>
          <w:sz w:val="28"/>
        </w:rPr>
        <w:t>
Сандықтау аудандық мәслихатының</w:t>
      </w:r>
    </w:p>
    <w:bookmarkEnd w:id="2"/>
    <w:p>
      <w:pPr>
        <w:spacing w:after="0"/>
        <w:ind w:left="0"/>
        <w:jc w:val="both"/>
      </w:pPr>
      <w:r>
        <w:rPr>
          <w:rFonts w:ascii="Times New Roman"/>
          <w:b w:val="false"/>
          <w:i w:val="false"/>
          <w:color w:val="000000"/>
          <w:sz w:val="28"/>
        </w:rPr>
        <w:t>2011 жылғы 12 желтоқсандағы</w:t>
      </w:r>
      <w:r>
        <w:br/>
      </w:r>
      <w:r>
        <w:rPr>
          <w:rFonts w:ascii="Times New Roman"/>
          <w:b w:val="false"/>
          <w:i w:val="false"/>
          <w:color w:val="000000"/>
          <w:sz w:val="28"/>
        </w:rPr>
        <w:t>
№ 30/1 шешіміне 2 қосымша</w:t>
      </w:r>
    </w:p>
    <w:p>
      <w:pPr>
        <w:spacing w:after="0"/>
        <w:ind w:left="0"/>
        <w:jc w:val="left"/>
      </w:pPr>
      <w:r>
        <w:rPr>
          <w:rFonts w:ascii="Times New Roman"/>
          <w:b/>
          <w:i w:val="false"/>
          <w:color w:val="000000"/>
        </w:rPr>
        <w:t xml:space="preserve"> 2013 жылға арналған аудан бюджеті</w:t>
      </w:r>
    </w:p>
    <w:p>
      <w:pPr>
        <w:spacing w:after="0"/>
        <w:ind w:left="0"/>
        <w:jc w:val="both"/>
      </w:pPr>
      <w:r>
        <w:rPr>
          <w:rFonts w:ascii="Times New Roman"/>
          <w:b w:val="false"/>
          <w:i w:val="false"/>
          <w:color w:val="ff0000"/>
          <w:sz w:val="28"/>
        </w:rPr>
        <w:t xml:space="preserve">      Ескерту. 2 қосымша жаңа редакцияда - Ақмола облысы Сандықтау аудандық мәслихатының 2012.12.06 </w:t>
      </w:r>
      <w:r>
        <w:rPr>
          <w:rFonts w:ascii="Times New Roman"/>
          <w:b w:val="false"/>
          <w:i w:val="false"/>
          <w:color w:val="ff0000"/>
          <w:sz w:val="28"/>
        </w:rPr>
        <w:t>№ 9/1</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688"/>
        <w:gridCol w:w="646"/>
        <w:gridCol w:w="8922"/>
        <w:gridCol w:w="2040"/>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1353243,0</w:t>
            </w:r>
          </w:p>
        </w:tc>
      </w:tr>
      <w:tr>
        <w:trPr>
          <w:trHeight w:val="46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227388,0</w:t>
            </w:r>
          </w:p>
        </w:tc>
      </w:tr>
      <w:tr>
        <w:trPr>
          <w:trHeight w:val="3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11150,0</w:t>
            </w:r>
          </w:p>
        </w:tc>
      </w:tr>
      <w:tr>
        <w:trPr>
          <w:trHeight w:val="3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11150,0</w:t>
            </w:r>
          </w:p>
        </w:tc>
      </w:tr>
      <w:tr>
        <w:trPr>
          <w:trHeight w:val="3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114000,0</w:t>
            </w:r>
          </w:p>
        </w:tc>
      </w:tr>
      <w:tr>
        <w:trPr>
          <w:trHeight w:val="37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114000,0</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81081,0</w:t>
            </w:r>
          </w:p>
        </w:tc>
      </w:tr>
      <w:tr>
        <w:trPr>
          <w:trHeight w:val="3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36300,0</w:t>
            </w:r>
          </w:p>
        </w:tc>
      </w:tr>
      <w:tr>
        <w:trPr>
          <w:trHeight w:val="34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r>
      <w:tr>
        <w:trPr>
          <w:trHeight w:val="3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37261,0</w:t>
            </w:r>
          </w:p>
        </w:tc>
      </w:tr>
      <w:tr>
        <w:trPr>
          <w:trHeight w:val="3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4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ішкі салықтар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17543,0</w:t>
            </w:r>
          </w:p>
        </w:tc>
      </w:tr>
      <w:tr>
        <w:trPr>
          <w:trHeight w:val="3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1535,0</w:t>
            </w:r>
          </w:p>
        </w:tc>
      </w:tr>
      <w:tr>
        <w:trPr>
          <w:trHeight w:val="3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үшін түсетін түсімдер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11300,0</w:t>
            </w:r>
          </w:p>
        </w:tc>
      </w:tr>
      <w:tr>
        <w:trPr>
          <w:trHeight w:val="49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w:t>
            </w:r>
            <w:r>
              <w:br/>
            </w:r>
            <w:r>
              <w:rPr>
                <w:rFonts w:ascii="Times New Roman"/>
                <w:b w:val="false"/>
                <w:i w:val="false"/>
                <w:color w:val="000000"/>
                <w:sz w:val="20"/>
              </w:rPr>
              <w:t>
үшін алынатын алымдар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4708,0</w:t>
            </w:r>
          </w:p>
        </w:tc>
      </w:tr>
      <w:tr>
        <w:trPr>
          <w:trHeight w:val="121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3614,0</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3614,0</w:t>
            </w:r>
          </w:p>
        </w:tc>
      </w:tr>
      <w:tr>
        <w:trPr>
          <w:trHeight w:val="4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2542,0</w:t>
            </w:r>
          </w:p>
        </w:tc>
      </w:tr>
      <w:tr>
        <w:trPr>
          <w:trHeight w:val="39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2230,0</w:t>
            </w:r>
          </w:p>
        </w:tc>
      </w:tr>
      <w:tr>
        <w:trPr>
          <w:trHeight w:val="51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2230,0</w:t>
            </w:r>
          </w:p>
        </w:tc>
      </w:tr>
      <w:tr>
        <w:trPr>
          <w:trHeight w:val="9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 түсетін</w:t>
            </w:r>
            <w:r>
              <w:br/>
            </w:r>
            <w:r>
              <w:rPr>
                <w:rFonts w:ascii="Times New Roman"/>
                <w:b w:val="false"/>
                <w:i w:val="false"/>
                <w:color w:val="000000"/>
                <w:sz w:val="20"/>
              </w:rPr>
              <w:t>
түсімдер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9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 түсетін</w:t>
            </w:r>
            <w:r>
              <w:br/>
            </w:r>
            <w:r>
              <w:rPr>
                <w:rFonts w:ascii="Times New Roman"/>
                <w:b w:val="false"/>
                <w:i w:val="false"/>
                <w:color w:val="000000"/>
                <w:sz w:val="20"/>
              </w:rPr>
              <w:t>
түсімдер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16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0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 санкциялар,</w:t>
            </w:r>
            <w:r>
              <w:br/>
            </w:r>
            <w:r>
              <w:rPr>
                <w:rFonts w:ascii="Times New Roman"/>
                <w:b w:val="false"/>
                <w:i w:val="false"/>
                <w:color w:val="000000"/>
                <w:sz w:val="20"/>
              </w:rPr>
              <w:t>
өндіріп алулар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42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49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5070,0</w:t>
            </w:r>
          </w:p>
        </w:tc>
      </w:tr>
      <w:tr>
        <w:trPr>
          <w:trHeight w:val="4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5070,0</w:t>
            </w:r>
          </w:p>
        </w:tc>
      </w:tr>
      <w:tr>
        <w:trPr>
          <w:trHeight w:val="36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48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0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1118243,0</w:t>
            </w:r>
          </w:p>
        </w:tc>
      </w:tr>
      <w:tr>
        <w:trPr>
          <w:trHeight w:val="43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1118243,0</w:t>
            </w:r>
          </w:p>
        </w:tc>
      </w:tr>
      <w:tr>
        <w:trPr>
          <w:trHeight w:val="45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1118243,0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864"/>
        <w:gridCol w:w="806"/>
        <w:gridCol w:w="8455"/>
        <w:gridCol w:w="2073"/>
      </w:tblGrid>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6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1353243,0</w:t>
            </w:r>
          </w:p>
        </w:tc>
      </w:tr>
      <w:tr>
        <w:trPr>
          <w:trHeight w:val="40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198518,0</w:t>
            </w:r>
          </w:p>
        </w:tc>
      </w:tr>
      <w:tr>
        <w:trPr>
          <w:trHeight w:val="37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12071,0</w:t>
            </w:r>
          </w:p>
        </w:tc>
      </w:tr>
      <w:tr>
        <w:trPr>
          <w:trHeight w:val="7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12071,0</w:t>
            </w:r>
          </w:p>
        </w:tc>
      </w:tr>
      <w:tr>
        <w:trPr>
          <w:trHeight w:val="40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46584,0</w:t>
            </w:r>
          </w:p>
        </w:tc>
      </w:tr>
      <w:tr>
        <w:trPr>
          <w:trHeight w:val="7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46584,0</w:t>
            </w:r>
          </w:p>
        </w:tc>
      </w:tr>
      <w:tr>
        <w:trPr>
          <w:trHeight w:val="81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118633,0</w:t>
            </w:r>
          </w:p>
        </w:tc>
      </w:tr>
      <w:tr>
        <w:trPr>
          <w:trHeight w:val="8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118633,0</w:t>
            </w:r>
          </w:p>
        </w:tc>
      </w:tr>
      <w:tr>
        <w:trPr>
          <w:trHeight w:val="43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21230,0</w:t>
            </w:r>
          </w:p>
        </w:tc>
      </w:tr>
      <w:tr>
        <w:trPr>
          <w:trHeight w:val="163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экономикалық саясаттың, қалыптастыру мен</w:t>
            </w:r>
            <w:r>
              <w:br/>
            </w:r>
            <w:r>
              <w:rPr>
                <w:rFonts w:ascii="Times New Roman"/>
                <w:b w:val="false"/>
                <w:i w:val="false"/>
                <w:color w:val="000000"/>
                <w:sz w:val="20"/>
              </w:rPr>
              <w:t>
дамыту, мемлекеттік жоспарлау бюджеттік</w:t>
            </w:r>
            <w:r>
              <w:br/>
            </w:r>
            <w:r>
              <w:rPr>
                <w:rFonts w:ascii="Times New Roman"/>
                <w:b w:val="false"/>
                <w:i w:val="false"/>
                <w:color w:val="000000"/>
                <w:sz w:val="20"/>
              </w:rPr>
              <w:t>
атқару және коммуналдық меншігін басқару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20756,0</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2232,0</w:t>
            </w:r>
          </w:p>
        </w:tc>
      </w:tr>
      <w:tr>
        <w:trPr>
          <w:trHeight w:val="4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2232,0</w:t>
            </w:r>
          </w:p>
        </w:tc>
      </w:tr>
      <w:tr>
        <w:trPr>
          <w:trHeight w:val="46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2232,0</w:t>
            </w:r>
          </w:p>
        </w:tc>
      </w:tr>
      <w:tr>
        <w:trPr>
          <w:trHeight w:val="88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8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4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895081,0</w:t>
            </w:r>
          </w:p>
        </w:tc>
      </w:tr>
      <w:tr>
        <w:trPr>
          <w:trHeight w:val="3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853967,0</w:t>
            </w:r>
          </w:p>
        </w:tc>
      </w:tr>
      <w:tr>
        <w:trPr>
          <w:trHeight w:val="8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9614,0</w:t>
            </w:r>
          </w:p>
        </w:tc>
      </w:tr>
      <w:tr>
        <w:trPr>
          <w:trHeight w:val="46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848773,0</w:t>
            </w:r>
          </w:p>
        </w:tc>
      </w:tr>
      <w:tr>
        <w:trPr>
          <w:trHeight w:val="91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5194,0</w:t>
            </w:r>
          </w:p>
        </w:tc>
      </w:tr>
      <w:tr>
        <w:trPr>
          <w:trHeight w:val="120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9746,0</w:t>
            </w:r>
          </w:p>
        </w:tc>
      </w:tr>
      <w:tr>
        <w:trPr>
          <w:trHeight w:val="3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46381,0</w:t>
            </w:r>
          </w:p>
        </w:tc>
      </w:tr>
      <w:tr>
        <w:trPr>
          <w:trHeight w:val="85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46381,0</w:t>
            </w:r>
          </w:p>
        </w:tc>
      </w:tr>
      <w:tr>
        <w:trPr>
          <w:trHeight w:val="117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13732,0</w:t>
            </w:r>
          </w:p>
        </w:tc>
      </w:tr>
      <w:tr>
        <w:trPr>
          <w:trHeight w:val="34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10853,0</w:t>
            </w:r>
          </w:p>
        </w:tc>
      </w:tr>
      <w:tr>
        <w:trPr>
          <w:trHeight w:val="40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2712,0</w:t>
            </w:r>
          </w:p>
        </w:tc>
      </w:tr>
      <w:tr>
        <w:trPr>
          <w:trHeight w:val="3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1798,0</w:t>
            </w:r>
          </w:p>
        </w:tc>
      </w:tr>
      <w:tr>
        <w:trPr>
          <w:trHeight w:val="81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6182,0</w:t>
            </w:r>
          </w:p>
        </w:tc>
      </w:tr>
      <w:tr>
        <w:trPr>
          <w:trHeight w:val="7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r>
      <w:tr>
        <w:trPr>
          <w:trHeight w:val="81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есептеу,төлеу мен жеткізу бойынша қызметтерге ақы төлеу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r>
      <w:tr>
        <w:trPr>
          <w:trHeight w:val="40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4136,0</w:t>
            </w:r>
          </w:p>
        </w:tc>
      </w:tr>
      <w:tr>
        <w:trPr>
          <w:trHeight w:val="40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4519,0</w:t>
            </w:r>
          </w:p>
        </w:tc>
      </w:tr>
      <w:tr>
        <w:trPr>
          <w:trHeight w:val="15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1874,0</w:t>
            </w:r>
          </w:p>
        </w:tc>
      </w:tr>
      <w:tr>
        <w:trPr>
          <w:trHeight w:val="49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15591,0</w:t>
            </w:r>
          </w:p>
        </w:tc>
      </w:tr>
      <w:tr>
        <w:trPr>
          <w:trHeight w:val="7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4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8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15527,0</w:t>
            </w:r>
          </w:p>
        </w:tc>
      </w:tr>
      <w:tr>
        <w:trPr>
          <w:trHeight w:val="37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беру жүйесінің жұмыс істеуі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1908,0</w:t>
            </w:r>
          </w:p>
        </w:tc>
      </w:tr>
      <w:tr>
        <w:trPr>
          <w:trHeight w:val="4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6534,0</w:t>
            </w:r>
          </w:p>
        </w:tc>
      </w:tr>
      <w:tr>
        <w:trPr>
          <w:trHeight w:val="40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5243,0</w:t>
            </w:r>
          </w:p>
        </w:tc>
      </w:tr>
      <w:tr>
        <w:trPr>
          <w:trHeight w:val="49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1842,0</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142518,0</w:t>
            </w:r>
          </w:p>
        </w:tc>
      </w:tr>
      <w:tr>
        <w:trPr>
          <w:trHeight w:val="51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122319,0</w:t>
            </w:r>
          </w:p>
        </w:tc>
      </w:tr>
      <w:tr>
        <w:trPr>
          <w:trHeight w:val="8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6507,0</w:t>
            </w:r>
          </w:p>
        </w:tc>
      </w:tr>
      <w:tr>
        <w:trPr>
          <w:trHeight w:val="40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87626,0</w:t>
            </w:r>
          </w:p>
        </w:tc>
      </w:tr>
      <w:tr>
        <w:trPr>
          <w:trHeight w:val="4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21588,0</w:t>
            </w:r>
          </w:p>
        </w:tc>
      </w:tr>
      <w:tr>
        <w:trPr>
          <w:trHeight w:val="46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6598,0</w:t>
            </w:r>
          </w:p>
        </w:tc>
      </w:tr>
      <w:tr>
        <w:trPr>
          <w:trHeight w:val="7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9095,0</w:t>
            </w:r>
          </w:p>
        </w:tc>
      </w:tr>
      <w:tr>
        <w:trPr>
          <w:trHeight w:val="85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4234,0</w:t>
            </w:r>
          </w:p>
        </w:tc>
      </w:tr>
      <w:tr>
        <w:trPr>
          <w:trHeight w:val="7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11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4732,0</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11104,0</w:t>
            </w:r>
          </w:p>
        </w:tc>
      </w:tr>
      <w:tr>
        <w:trPr>
          <w:trHeight w:val="124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4267,0</w:t>
            </w:r>
          </w:p>
        </w:tc>
      </w:tr>
      <w:tr>
        <w:trPr>
          <w:trHeight w:val="7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5372,0</w:t>
            </w:r>
          </w:p>
        </w:tc>
      </w:tr>
      <w:tr>
        <w:trPr>
          <w:trHeight w:val="4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жүзеге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w:t>
            </w:r>
          </w:p>
        </w:tc>
      </w:tr>
      <w:tr>
        <w:trPr>
          <w:trHeight w:val="4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w:t>
            </w:r>
          </w:p>
        </w:tc>
      </w:tr>
      <w:tr>
        <w:trPr>
          <w:trHeight w:val="124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19596,0</w:t>
            </w:r>
          </w:p>
        </w:tc>
      </w:tr>
      <w:tr>
        <w:trPr>
          <w:trHeight w:val="49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5434,0</w:t>
            </w:r>
          </w:p>
        </w:tc>
      </w:tr>
      <w:tr>
        <w:trPr>
          <w:trHeight w:val="7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5434,0</w:t>
            </w:r>
          </w:p>
        </w:tc>
      </w:tr>
      <w:tr>
        <w:trPr>
          <w:trHeight w:val="73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14162,0</w:t>
            </w:r>
          </w:p>
        </w:tc>
      </w:tr>
      <w:tr>
        <w:trPr>
          <w:trHeight w:val="85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14162,0</w:t>
            </w:r>
          </w:p>
        </w:tc>
      </w:tr>
      <w:tr>
        <w:trPr>
          <w:trHeight w:val="8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9591,0</w:t>
            </w:r>
          </w:p>
        </w:tc>
      </w:tr>
      <w:tr>
        <w:trPr>
          <w:trHeight w:val="4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5757,0</w:t>
            </w:r>
          </w:p>
        </w:tc>
      </w:tr>
      <w:tr>
        <w:trPr>
          <w:trHeight w:val="70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5757,0</w:t>
            </w:r>
          </w:p>
        </w:tc>
      </w:tr>
      <w:tr>
        <w:trPr>
          <w:trHeight w:val="7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3834,0</w:t>
            </w:r>
          </w:p>
        </w:tc>
      </w:tr>
      <w:tr>
        <w:trPr>
          <w:trHeight w:val="9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3834,0</w:t>
            </w:r>
          </w:p>
        </w:tc>
      </w:tr>
      <w:tr>
        <w:trPr>
          <w:trHeight w:val="4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4953,0</w:t>
            </w:r>
          </w:p>
        </w:tc>
      </w:tr>
      <w:tr>
        <w:trPr>
          <w:trHeight w:val="8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4953,0</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4953,0</w:t>
            </w:r>
          </w:p>
        </w:tc>
      </w:tr>
      <w:tr>
        <w:trPr>
          <w:trHeight w:val="3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18237,0</w:t>
            </w:r>
          </w:p>
        </w:tc>
      </w:tr>
      <w:tr>
        <w:trPr>
          <w:trHeight w:val="4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w:t>
            </w:r>
          </w:p>
        </w:tc>
      </w:tr>
      <w:tr>
        <w:trPr>
          <w:trHeight w:val="8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w:t>
            </w:r>
          </w:p>
        </w:tc>
      </w:tr>
      <w:tr>
        <w:trPr>
          <w:trHeight w:val="85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8370,0</w:t>
            </w:r>
          </w:p>
        </w:tc>
      </w:tr>
      <w:tr>
        <w:trPr>
          <w:trHeight w:val="118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8370,0</w:t>
            </w:r>
          </w:p>
        </w:tc>
      </w:tr>
      <w:tr>
        <w:trPr>
          <w:trHeight w:val="46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5167,0</w:t>
            </w:r>
          </w:p>
        </w:tc>
      </w:tr>
      <w:tr>
        <w:trPr>
          <w:trHeight w:val="8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5167,0</w:t>
            </w:r>
          </w:p>
        </w:tc>
      </w:tr>
      <w:tr>
        <w:trPr>
          <w:trHeight w:val="34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5" w:id="3"/>
    <w:p>
      <w:pPr>
        <w:spacing w:after="0"/>
        <w:ind w:left="0"/>
        <w:jc w:val="both"/>
      </w:pPr>
      <w:r>
        <w:rPr>
          <w:rFonts w:ascii="Times New Roman"/>
          <w:b w:val="false"/>
          <w:i w:val="false"/>
          <w:color w:val="000000"/>
          <w:sz w:val="28"/>
        </w:rPr>
        <w:t>
Сандықтау аудандық мәслихатының</w:t>
      </w:r>
      <w:r>
        <w:br/>
      </w:r>
      <w:r>
        <w:rPr>
          <w:rFonts w:ascii="Times New Roman"/>
          <w:b w:val="false"/>
          <w:i w:val="false"/>
          <w:color w:val="000000"/>
          <w:sz w:val="28"/>
        </w:rPr>
        <w:t>
2011 жылғы 2011 жылғы 12 желтоқсан</w:t>
      </w:r>
      <w:r>
        <w:br/>
      </w:r>
      <w:r>
        <w:rPr>
          <w:rFonts w:ascii="Times New Roman"/>
          <w:b w:val="false"/>
          <w:i w:val="false"/>
          <w:color w:val="000000"/>
          <w:sz w:val="28"/>
        </w:rPr>
        <w:t>
№ 30/1 шешіміне 3 қосымша</w:t>
      </w:r>
    </w:p>
    <w:bookmarkEnd w:id="3"/>
    <w:p>
      <w:pPr>
        <w:spacing w:after="0"/>
        <w:ind w:left="0"/>
        <w:jc w:val="left"/>
      </w:pPr>
      <w:r>
        <w:rPr>
          <w:rFonts w:ascii="Times New Roman"/>
          <w:b/>
          <w:i w:val="false"/>
          <w:color w:val="000000"/>
        </w:rPr>
        <w:t xml:space="preserve"> 2014 жылға арналған аудан бюджеті</w:t>
      </w:r>
    </w:p>
    <w:p>
      <w:pPr>
        <w:spacing w:after="0"/>
        <w:ind w:left="0"/>
        <w:jc w:val="both"/>
      </w:pPr>
      <w:r>
        <w:rPr>
          <w:rFonts w:ascii="Times New Roman"/>
          <w:b w:val="false"/>
          <w:i w:val="false"/>
          <w:color w:val="ff0000"/>
          <w:sz w:val="28"/>
        </w:rPr>
        <w:t xml:space="preserve">      Ескерту. 3 қосымша жаңа редакцияда - Ақмола облысы Сандықтау аудандық мәслихатының 2012.12.06 </w:t>
      </w:r>
      <w:r>
        <w:rPr>
          <w:rFonts w:ascii="Times New Roman"/>
          <w:b w:val="false"/>
          <w:i w:val="false"/>
          <w:color w:val="ff0000"/>
          <w:sz w:val="28"/>
        </w:rPr>
        <w:t>№ 9/1</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690"/>
        <w:gridCol w:w="729"/>
        <w:gridCol w:w="8789"/>
        <w:gridCol w:w="2085"/>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1642988,0</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231800,0</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11170,0</w:t>
            </w:r>
          </w:p>
        </w:tc>
      </w:tr>
      <w:tr>
        <w:trPr>
          <w:trHeight w:val="3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11170,0</w:t>
            </w:r>
          </w:p>
        </w:tc>
      </w:tr>
      <w:tr>
        <w:trPr>
          <w:trHeight w:val="3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114500,0</w:t>
            </w:r>
          </w:p>
        </w:tc>
      </w:tr>
      <w:tr>
        <w:trPr>
          <w:trHeight w:val="3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114500,0</w:t>
            </w:r>
          </w:p>
        </w:tc>
      </w:tr>
      <w:tr>
        <w:trPr>
          <w:trHeight w:val="3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83995,0</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37350,0</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4120,0</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38825,0</w:t>
            </w:r>
          </w:p>
        </w:tc>
      </w:tr>
      <w:tr>
        <w:trPr>
          <w:trHeight w:val="37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4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ішкі салықтар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18217,0</w:t>
            </w:r>
          </w:p>
        </w:tc>
      </w:tr>
      <w:tr>
        <w:trPr>
          <w:trHeight w:val="3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1635,0</w:t>
            </w:r>
          </w:p>
        </w:tc>
      </w:tr>
      <w:tr>
        <w:trPr>
          <w:trHeight w:val="45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үшін түсетін түсімдер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r>
      <w:tr>
        <w:trPr>
          <w:trHeight w:val="54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w:t>
            </w:r>
            <w:r>
              <w:br/>
            </w:r>
            <w:r>
              <w:rPr>
                <w:rFonts w:ascii="Times New Roman"/>
                <w:b w:val="false"/>
                <w:i w:val="false"/>
                <w:color w:val="000000"/>
                <w:sz w:val="20"/>
              </w:rPr>
              <w:t>
үшін алынатын алымдар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5082,0</w:t>
            </w:r>
          </w:p>
        </w:tc>
      </w:tr>
      <w:tr>
        <w:trPr>
          <w:trHeight w:val="12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3918,0</w:t>
            </w:r>
          </w:p>
        </w:tc>
      </w:tr>
      <w:tr>
        <w:trPr>
          <w:trHeight w:val="3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3918,0</w:t>
            </w:r>
          </w:p>
        </w:tc>
      </w:tr>
      <w:tr>
        <w:trPr>
          <w:trHeight w:val="43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2630,0</w:t>
            </w:r>
          </w:p>
        </w:tc>
      </w:tr>
      <w:tr>
        <w:trPr>
          <w:trHeight w:val="4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43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9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 түсетін</w:t>
            </w:r>
            <w:r>
              <w:br/>
            </w:r>
            <w:r>
              <w:rPr>
                <w:rFonts w:ascii="Times New Roman"/>
                <w:b w:val="false"/>
                <w:i w:val="false"/>
                <w:color w:val="000000"/>
                <w:sz w:val="20"/>
              </w:rPr>
              <w:t>
түсімдер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94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 түсетін</w:t>
            </w:r>
            <w:r>
              <w:br/>
            </w:r>
            <w:r>
              <w:rPr>
                <w:rFonts w:ascii="Times New Roman"/>
                <w:b w:val="false"/>
                <w:i w:val="false"/>
                <w:color w:val="000000"/>
                <w:sz w:val="20"/>
              </w:rPr>
              <w:t>
түсімдер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16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193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 санкциялар,</w:t>
            </w:r>
            <w:r>
              <w:br/>
            </w:r>
            <w:r>
              <w:rPr>
                <w:rFonts w:ascii="Times New Roman"/>
                <w:b w:val="false"/>
                <w:i w:val="false"/>
                <w:color w:val="000000"/>
                <w:sz w:val="20"/>
              </w:rPr>
              <w:t>
өндіріп алулар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4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4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tc>
      </w:tr>
      <w:tr>
        <w:trPr>
          <w:trHeight w:val="4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5570,0</w:t>
            </w:r>
          </w:p>
        </w:tc>
      </w:tr>
      <w:tr>
        <w:trPr>
          <w:trHeight w:val="42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5570,0</w:t>
            </w:r>
          </w:p>
        </w:tc>
      </w:tr>
      <w:tr>
        <w:trPr>
          <w:trHeight w:val="3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46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0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1402988,0</w:t>
            </w:r>
          </w:p>
        </w:tc>
      </w:tr>
      <w:tr>
        <w:trPr>
          <w:trHeight w:val="435"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1402988,0</w:t>
            </w:r>
          </w:p>
        </w:tc>
      </w:tr>
      <w:tr>
        <w:trPr>
          <w:trHeight w:val="36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1402988,0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864"/>
        <w:gridCol w:w="806"/>
        <w:gridCol w:w="8436"/>
        <w:gridCol w:w="2092"/>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1642988,0</w:t>
            </w:r>
          </w:p>
        </w:tc>
      </w:tr>
      <w:tr>
        <w:trPr>
          <w:trHeight w:val="3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197442,0</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12071,0</w:t>
            </w:r>
          </w:p>
        </w:tc>
      </w:tr>
      <w:tr>
        <w:trPr>
          <w:trHeight w:val="88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12071,0</w:t>
            </w:r>
          </w:p>
        </w:tc>
      </w:tr>
      <w:tr>
        <w:trPr>
          <w:trHeight w:val="4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46584,0</w:t>
            </w:r>
          </w:p>
        </w:tc>
      </w:tr>
      <w:tr>
        <w:trPr>
          <w:trHeight w:val="8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46584,0</w:t>
            </w:r>
          </w:p>
        </w:tc>
      </w:tr>
      <w:tr>
        <w:trPr>
          <w:trHeight w:val="96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118346,0</w:t>
            </w:r>
          </w:p>
        </w:tc>
      </w:tr>
      <w:tr>
        <w:trPr>
          <w:trHeight w:val="76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118346,0</w:t>
            </w:r>
          </w:p>
        </w:tc>
      </w:tr>
      <w:tr>
        <w:trPr>
          <w:trHeight w:val="49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қаржы бөлімі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20441,0</w:t>
            </w:r>
          </w:p>
        </w:tc>
      </w:tr>
      <w:tr>
        <w:trPr>
          <w:trHeight w:val="16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экономикалық саясаттың, қалыптастыру мен</w:t>
            </w:r>
            <w:r>
              <w:br/>
            </w:r>
            <w:r>
              <w:rPr>
                <w:rFonts w:ascii="Times New Roman"/>
                <w:b w:val="false"/>
                <w:i w:val="false"/>
                <w:color w:val="000000"/>
                <w:sz w:val="20"/>
              </w:rPr>
              <w:t>
дамыту, мемлекеттік жоспарлау бюджеттік</w:t>
            </w:r>
            <w:r>
              <w:br/>
            </w:r>
            <w:r>
              <w:rPr>
                <w:rFonts w:ascii="Times New Roman"/>
                <w:b w:val="false"/>
                <w:i w:val="false"/>
                <w:color w:val="000000"/>
                <w:sz w:val="20"/>
              </w:rPr>
              <w:t>
атқару және коммуналдық меншігін басқару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20441,0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2232,0</w:t>
            </w:r>
          </w:p>
        </w:tc>
      </w:tr>
      <w:tr>
        <w:trPr>
          <w:trHeight w:val="4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2232,0</w:t>
            </w:r>
          </w:p>
        </w:tc>
      </w:tr>
      <w:tr>
        <w:trPr>
          <w:trHeight w:val="43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2232,0</w:t>
            </w:r>
          </w:p>
        </w:tc>
      </w:tr>
      <w:tr>
        <w:trPr>
          <w:trHeight w:val="8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атқару қызметі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79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4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893429,0</w:t>
            </w:r>
          </w:p>
        </w:tc>
      </w:tr>
      <w:tr>
        <w:trPr>
          <w:trHeight w:val="46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893429,0</w:t>
            </w:r>
          </w:p>
        </w:tc>
      </w:tr>
      <w:tr>
        <w:trPr>
          <w:trHeight w:val="79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9509,0</w:t>
            </w:r>
          </w:p>
        </w:tc>
      </w:tr>
      <w:tr>
        <w:trPr>
          <w:trHeight w:val="40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847226,0</w:t>
            </w:r>
          </w:p>
        </w:tc>
      </w:tr>
      <w:tr>
        <w:trPr>
          <w:trHeight w:val="91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5194,0</w:t>
            </w:r>
          </w:p>
        </w:tc>
      </w:tr>
      <w:tr>
        <w:trPr>
          <w:trHeight w:val="117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9746,0</w:t>
            </w:r>
          </w:p>
        </w:tc>
      </w:tr>
      <w:tr>
        <w:trPr>
          <w:trHeight w:val="46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21754,0</w:t>
            </w:r>
          </w:p>
        </w:tc>
      </w:tr>
      <w:tr>
        <w:trPr>
          <w:trHeight w:val="4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46317,0</w:t>
            </w:r>
          </w:p>
        </w:tc>
      </w:tr>
      <w:tr>
        <w:trPr>
          <w:trHeight w:val="81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46317,0</w:t>
            </w:r>
          </w:p>
        </w:tc>
      </w:tr>
      <w:tr>
        <w:trPr>
          <w:trHeight w:val="120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13668,0</w:t>
            </w:r>
          </w:p>
        </w:tc>
      </w:tr>
      <w:tr>
        <w:trPr>
          <w:trHeight w:val="3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10853,0</w:t>
            </w:r>
          </w:p>
        </w:tc>
      </w:tr>
      <w:tr>
        <w:trPr>
          <w:trHeight w:val="40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әлеуметтік көмек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2712,0</w:t>
            </w:r>
          </w:p>
        </w:tc>
      </w:tr>
      <w:tr>
        <w:trPr>
          <w:trHeight w:val="3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1798,0</w:t>
            </w:r>
          </w:p>
        </w:tc>
      </w:tr>
      <w:tr>
        <w:trPr>
          <w:trHeight w:val="87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6182,0</w:t>
            </w:r>
          </w:p>
        </w:tc>
      </w:tr>
      <w:tr>
        <w:trPr>
          <w:trHeight w:val="7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r>
      <w:tr>
        <w:trPr>
          <w:trHeight w:val="7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есептеу,төлеу мен жеткізу бойынша қызметтерге ақы төлеу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r>
      <w:tr>
        <w:trPr>
          <w:trHeight w:val="40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4136,0</w:t>
            </w:r>
          </w:p>
        </w:tc>
      </w:tr>
      <w:tr>
        <w:trPr>
          <w:trHeight w:val="40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4519,0</w:t>
            </w:r>
          </w:p>
        </w:tc>
      </w:tr>
      <w:tr>
        <w:trPr>
          <w:trHeight w:val="160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1874,0</w:t>
            </w:r>
          </w:p>
        </w:tc>
      </w:tr>
      <w:tr>
        <w:trPr>
          <w:trHeight w:val="40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311591,0</w:t>
            </w:r>
          </w:p>
        </w:tc>
      </w:tr>
      <w:tr>
        <w:trPr>
          <w:trHeight w:val="81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46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85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15527,0</w:t>
            </w:r>
          </w:p>
        </w:tc>
      </w:tr>
      <w:tr>
        <w:trPr>
          <w:trHeight w:val="40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беру жүйесінің жұмыс істеуі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1908,0</w:t>
            </w:r>
          </w:p>
        </w:tc>
      </w:tr>
      <w:tr>
        <w:trPr>
          <w:trHeight w:val="4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6534,0</w:t>
            </w:r>
          </w:p>
        </w:tc>
      </w:tr>
      <w:tr>
        <w:trPr>
          <w:trHeight w:val="40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5243,0</w:t>
            </w:r>
          </w:p>
        </w:tc>
      </w:tr>
      <w:tr>
        <w:trPr>
          <w:trHeight w:val="43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1842,0</w:t>
            </w:r>
          </w:p>
        </w:tc>
      </w:tr>
      <w:tr>
        <w:trPr>
          <w:trHeight w:val="43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296000,0</w:t>
            </w:r>
          </w:p>
        </w:tc>
      </w:tr>
      <w:tr>
        <w:trPr>
          <w:trHeight w:val="43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296000,0</w:t>
            </w:r>
          </w:p>
        </w:tc>
      </w:tr>
      <w:tr>
        <w:trPr>
          <w:trHeight w:val="49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140500,0</w:t>
            </w:r>
          </w:p>
        </w:tc>
      </w:tr>
      <w:tr>
        <w:trPr>
          <w:trHeight w:val="4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121429,0</w:t>
            </w:r>
          </w:p>
        </w:tc>
      </w:tr>
      <w:tr>
        <w:trPr>
          <w:trHeight w:val="81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6199,0</w:t>
            </w:r>
          </w:p>
        </w:tc>
      </w:tr>
      <w:tr>
        <w:trPr>
          <w:trHeight w:val="40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87126,0</w:t>
            </w:r>
          </w:p>
        </w:tc>
      </w:tr>
      <w:tr>
        <w:trPr>
          <w:trHeight w:val="3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21539,0</w:t>
            </w:r>
          </w:p>
        </w:tc>
      </w:tr>
      <w:tr>
        <w:trPr>
          <w:trHeight w:val="3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6565,0</w:t>
            </w:r>
          </w:p>
        </w:tc>
      </w:tr>
      <w:tr>
        <w:trPr>
          <w:trHeight w:val="7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9065,0</w:t>
            </w:r>
          </w:p>
        </w:tc>
      </w:tr>
      <w:tr>
        <w:trPr>
          <w:trHeight w:val="81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4204,0</w:t>
            </w:r>
          </w:p>
        </w:tc>
      </w:tr>
      <w:tr>
        <w:trPr>
          <w:trHeight w:val="7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115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4732,0</w:t>
            </w:r>
          </w:p>
        </w:tc>
      </w:tr>
      <w:tr>
        <w:trPr>
          <w:trHeight w:val="40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10006,0</w:t>
            </w:r>
          </w:p>
        </w:tc>
      </w:tr>
      <w:tr>
        <w:trPr>
          <w:trHeight w:val="118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4092,0</w:t>
            </w:r>
          </w:p>
        </w:tc>
      </w:tr>
      <w:tr>
        <w:trPr>
          <w:trHeight w:val="8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5372,0</w:t>
            </w:r>
          </w:p>
        </w:tc>
      </w:tr>
      <w:tr>
        <w:trPr>
          <w:trHeight w:val="4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жүзеге асыру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w:t>
            </w:r>
          </w:p>
        </w:tc>
      </w:tr>
      <w:tr>
        <w:trPr>
          <w:trHeight w:val="120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18920,0</w:t>
            </w:r>
          </w:p>
        </w:tc>
      </w:tr>
      <w:tr>
        <w:trPr>
          <w:trHeight w:val="4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5283,0</w:t>
            </w:r>
          </w:p>
        </w:tc>
      </w:tr>
      <w:tr>
        <w:trPr>
          <w:trHeight w:val="76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5283,0</w:t>
            </w:r>
          </w:p>
        </w:tc>
      </w:tr>
      <w:tr>
        <w:trPr>
          <w:trHeight w:val="76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жер қатынастары бөлімі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13637,0</w:t>
            </w:r>
          </w:p>
        </w:tc>
      </w:tr>
      <w:tr>
        <w:trPr>
          <w:trHeight w:val="81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13637,0</w:t>
            </w:r>
          </w:p>
        </w:tc>
      </w:tr>
      <w:tr>
        <w:trPr>
          <w:trHeight w:val="67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9316,0</w:t>
            </w:r>
          </w:p>
        </w:tc>
      </w:tr>
      <w:tr>
        <w:trPr>
          <w:trHeight w:val="4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5611,0</w:t>
            </w:r>
          </w:p>
        </w:tc>
      </w:tr>
      <w:tr>
        <w:trPr>
          <w:trHeight w:val="7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5611,0</w:t>
            </w:r>
          </w:p>
        </w:tc>
      </w:tr>
      <w:tr>
        <w:trPr>
          <w:trHeight w:val="85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3705,0</w:t>
            </w:r>
          </w:p>
        </w:tc>
      </w:tr>
      <w:tr>
        <w:trPr>
          <w:trHeight w:val="90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3705,0</w:t>
            </w:r>
          </w:p>
        </w:tc>
      </w:tr>
      <w:tr>
        <w:trPr>
          <w:trHeight w:val="40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4953,0</w:t>
            </w:r>
          </w:p>
        </w:tc>
      </w:tr>
      <w:tr>
        <w:trPr>
          <w:trHeight w:val="82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4953,0</w:t>
            </w:r>
          </w:p>
        </w:tc>
      </w:tr>
      <w:tr>
        <w:trPr>
          <w:trHeight w:val="48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4953,0</w:t>
            </w:r>
          </w:p>
        </w:tc>
      </w:tr>
      <w:tr>
        <w:trPr>
          <w:trHeight w:val="46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17743,0</w:t>
            </w:r>
          </w:p>
        </w:tc>
      </w:tr>
      <w:tr>
        <w:trPr>
          <w:trHeight w:val="8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7776,0</w:t>
            </w:r>
          </w:p>
        </w:tc>
      </w:tr>
      <w:tr>
        <w:trPr>
          <w:trHeight w:val="121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саласындағы мемлекеттік</w:t>
            </w:r>
            <w:r>
              <w:br/>
            </w:r>
            <w:r>
              <w:rPr>
                <w:rFonts w:ascii="Times New Roman"/>
                <w:b w:val="false"/>
                <w:i w:val="false"/>
                <w:color w:val="000000"/>
                <w:sz w:val="20"/>
              </w:rPr>
              <w:t>
саясатты іске асыру жөніндегі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7776,0</w:t>
            </w:r>
          </w:p>
        </w:tc>
      </w:tr>
      <w:tr>
        <w:trPr>
          <w:trHeight w:val="4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қаржы бөлімі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75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54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5167,0</w:t>
            </w:r>
          </w:p>
        </w:tc>
      </w:tr>
      <w:tr>
        <w:trPr>
          <w:trHeight w:val="73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5167,0</w:t>
            </w:r>
          </w:p>
        </w:tc>
      </w:tr>
      <w:tr>
        <w:trPr>
          <w:trHeight w:val="34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 беру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w:t>
            </w:r>
            <w:r>
              <w:br/>
            </w:r>
            <w:r>
              <w:rPr>
                <w:rFonts w:ascii="Times New Roman"/>
                <w:b w:val="false"/>
                <w:i w:val="false"/>
                <w:color w:val="000000"/>
                <w:sz w:val="20"/>
              </w:rPr>
              <w:t>
операциялар бойынша сальдо</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(профицитті пайдалану)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6" w:id="4"/>
    <w:p>
      <w:pPr>
        <w:spacing w:after="0"/>
        <w:ind w:left="0"/>
        <w:jc w:val="both"/>
      </w:pPr>
      <w:r>
        <w:rPr>
          <w:rFonts w:ascii="Times New Roman"/>
          <w:b w:val="false"/>
          <w:i w:val="false"/>
          <w:color w:val="000000"/>
          <w:sz w:val="28"/>
        </w:rPr>
        <w:t xml:space="preserve">
Сандықтау аудандық мәслихатының </w:t>
      </w:r>
      <w:r>
        <w:br/>
      </w:r>
      <w:r>
        <w:rPr>
          <w:rFonts w:ascii="Times New Roman"/>
          <w:b w:val="false"/>
          <w:i w:val="false"/>
          <w:color w:val="000000"/>
          <w:sz w:val="28"/>
        </w:rPr>
        <w:t>
2011 жылғы 12 желтоқсан</w:t>
      </w:r>
      <w:r>
        <w:br/>
      </w:r>
      <w:r>
        <w:rPr>
          <w:rFonts w:ascii="Times New Roman"/>
          <w:b w:val="false"/>
          <w:i w:val="false"/>
          <w:color w:val="000000"/>
          <w:sz w:val="28"/>
        </w:rPr>
        <w:t>
№ 30/1 шешіміне 4 қосымша</w:t>
      </w:r>
    </w:p>
    <w:bookmarkEnd w:id="4"/>
    <w:p>
      <w:pPr>
        <w:spacing w:after="0"/>
        <w:ind w:left="0"/>
        <w:jc w:val="left"/>
      </w:pPr>
      <w:r>
        <w:rPr>
          <w:rFonts w:ascii="Times New Roman"/>
          <w:b/>
          <w:i w:val="false"/>
          <w:color w:val="000000"/>
        </w:rPr>
        <w:t xml:space="preserve"> 2012 жылға арналған</w:t>
      </w:r>
      <w:r>
        <w:br/>
      </w:r>
      <w:r>
        <w:rPr>
          <w:rFonts w:ascii="Times New Roman"/>
          <w:b/>
          <w:i w:val="false"/>
          <w:color w:val="000000"/>
        </w:rPr>
        <w:t>
республикалық бюджеттен берілетін нысаналы</w:t>
      </w:r>
      <w:r>
        <w:br/>
      </w:r>
      <w:r>
        <w:rPr>
          <w:rFonts w:ascii="Times New Roman"/>
          <w:b/>
          <w:i w:val="false"/>
          <w:color w:val="000000"/>
        </w:rPr>
        <w:t>
трансферттер мен бюджеттік кредиттер</w:t>
      </w:r>
    </w:p>
    <w:p>
      <w:pPr>
        <w:spacing w:after="0"/>
        <w:ind w:left="0"/>
        <w:jc w:val="both"/>
      </w:pPr>
      <w:r>
        <w:rPr>
          <w:rFonts w:ascii="Times New Roman"/>
          <w:b w:val="false"/>
          <w:i w:val="false"/>
          <w:color w:val="ff0000"/>
          <w:sz w:val="28"/>
        </w:rPr>
        <w:t xml:space="preserve">      Ескерту. 4 қосымша жаңа редакцияда - Ақмола облысы Сандықтау аудандық мәслихатының 2012.12.06 </w:t>
      </w:r>
      <w:r>
        <w:rPr>
          <w:rFonts w:ascii="Times New Roman"/>
          <w:b w:val="false"/>
          <w:i w:val="false"/>
          <w:color w:val="ff0000"/>
          <w:sz w:val="28"/>
        </w:rPr>
        <w:t>№ 9/1</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9"/>
        <w:gridCol w:w="2091"/>
      </w:tblGrid>
      <w:tr>
        <w:trPr>
          <w:trHeight w:val="825" w:hRule="atLeast"/>
        </w:trPr>
        <w:tc>
          <w:tcPr>
            <w:tcW w:w="10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75" w:hRule="atLeast"/>
        </w:trPr>
        <w:tc>
          <w:tcPr>
            <w:tcW w:w="10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210808,9</w:t>
            </w:r>
          </w:p>
        </w:tc>
      </w:tr>
      <w:tr>
        <w:trPr>
          <w:trHeight w:val="375" w:hRule="atLeast"/>
        </w:trPr>
        <w:tc>
          <w:tcPr>
            <w:tcW w:w="10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149264,9</w:t>
            </w:r>
          </w:p>
        </w:tc>
      </w:tr>
      <w:tr>
        <w:trPr>
          <w:trHeight w:val="360" w:hRule="atLeast"/>
        </w:trPr>
        <w:tc>
          <w:tcPr>
            <w:tcW w:w="10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8542,0</w:t>
            </w:r>
          </w:p>
        </w:tc>
      </w:tr>
      <w:tr>
        <w:trPr>
          <w:trHeight w:val="390" w:hRule="atLeast"/>
        </w:trPr>
        <w:tc>
          <w:tcPr>
            <w:tcW w:w="10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жүргізуге</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8542,0</w:t>
            </w:r>
          </w:p>
        </w:tc>
      </w:tr>
      <w:tr>
        <w:trPr>
          <w:trHeight w:val="375" w:hRule="atLeast"/>
        </w:trPr>
        <w:tc>
          <w:tcPr>
            <w:tcW w:w="10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қаржы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2761,0</w:t>
            </w:r>
          </w:p>
        </w:tc>
      </w:tr>
      <w:tr>
        <w:trPr>
          <w:trHeight w:val="630" w:hRule="atLeast"/>
        </w:trPr>
        <w:tc>
          <w:tcPr>
            <w:tcW w:w="10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әлеуметтік қолдау шараларын көрсетуді іске</w:t>
            </w:r>
            <w:r>
              <w:br/>
            </w:r>
            <w:r>
              <w:rPr>
                <w:rFonts w:ascii="Times New Roman"/>
                <w:b w:val="false"/>
                <w:i w:val="false"/>
                <w:color w:val="000000"/>
                <w:sz w:val="20"/>
              </w:rPr>
              <w:t>
асыруға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2761,0</w:t>
            </w:r>
          </w:p>
        </w:tc>
      </w:tr>
      <w:tr>
        <w:trPr>
          <w:trHeight w:val="840" w:hRule="atLeast"/>
        </w:trPr>
        <w:tc>
          <w:tcPr>
            <w:tcW w:w="10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w:t>
            </w:r>
            <w:r>
              <w:br/>
            </w:r>
            <w:r>
              <w:rPr>
                <w:rFonts w:ascii="Times New Roman"/>
                <w:b w:val="false"/>
                <w:i w:val="false"/>
                <w:color w:val="000000"/>
                <w:sz w:val="20"/>
              </w:rPr>
              <w:t>
көлігі және автомобиль жолдары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22749,0</w:t>
            </w:r>
          </w:p>
        </w:tc>
      </w:tr>
      <w:tr>
        <w:trPr>
          <w:trHeight w:val="870" w:hRule="atLeast"/>
        </w:trPr>
        <w:tc>
          <w:tcPr>
            <w:tcW w:w="10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"Өңiрлердi дамыту" бағдарламасы шеңберiнде өңірлердiң</w:t>
            </w:r>
            <w:r>
              <w:br/>
            </w:r>
            <w:r>
              <w:rPr>
                <w:rFonts w:ascii="Times New Roman"/>
                <w:b w:val="false"/>
                <w:i w:val="false"/>
                <w:color w:val="000000"/>
                <w:sz w:val="20"/>
              </w:rPr>
              <w:t>
экономикалық дамуына жәрдемдесу жөніндегі шараларды</w:t>
            </w:r>
            <w:r>
              <w:br/>
            </w:r>
            <w:r>
              <w:rPr>
                <w:rFonts w:ascii="Times New Roman"/>
                <w:b w:val="false"/>
                <w:i w:val="false"/>
                <w:color w:val="000000"/>
                <w:sz w:val="20"/>
              </w:rPr>
              <w:t>
iске асыруға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2749,0</w:t>
            </w:r>
          </w:p>
        </w:tc>
      </w:tr>
      <w:tr>
        <w:trPr>
          <w:trHeight w:val="780" w:hRule="atLeast"/>
        </w:trPr>
        <w:tc>
          <w:tcPr>
            <w:tcW w:w="10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ауылдық</w:t>
            </w:r>
            <w:r>
              <w:br/>
            </w:r>
            <w:r>
              <w:rPr>
                <w:rFonts w:ascii="Times New Roman"/>
                <w:b w:val="false"/>
                <w:i w:val="false"/>
                <w:color w:val="000000"/>
                <w:sz w:val="20"/>
              </w:rPr>
              <w:t>
елді мекендерді дамытуға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435" w:hRule="atLeast"/>
        </w:trPr>
        <w:tc>
          <w:tcPr>
            <w:tcW w:w="10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98783,3</w:t>
            </w:r>
          </w:p>
        </w:tc>
      </w:tr>
      <w:tr>
        <w:trPr>
          <w:trHeight w:val="705" w:hRule="atLeast"/>
        </w:trPr>
        <w:tc>
          <w:tcPr>
            <w:tcW w:w="10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w:t>
            </w:r>
            <w:r>
              <w:br/>
            </w:r>
            <w:r>
              <w:rPr>
                <w:rFonts w:ascii="Times New Roman"/>
                <w:b w:val="false"/>
                <w:i w:val="false"/>
                <w:color w:val="000000"/>
                <w:sz w:val="20"/>
              </w:rPr>
              <w:t>
білім беру тапсырысын іске асыру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55112,0</w:t>
            </w:r>
          </w:p>
        </w:tc>
      </w:tr>
      <w:tr>
        <w:trPr>
          <w:trHeight w:val="915" w:hRule="atLeast"/>
        </w:trPr>
        <w:tc>
          <w:tcPr>
            <w:tcW w:w="10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бiлiм берудi дамытудың</w:t>
            </w:r>
            <w:r>
              <w:br/>
            </w:r>
            <w:r>
              <w:rPr>
                <w:rFonts w:ascii="Times New Roman"/>
                <w:b w:val="false"/>
                <w:i w:val="false"/>
                <w:color w:val="000000"/>
                <w:sz w:val="20"/>
              </w:rPr>
              <w:t>
2011-2020 жылдарға арналған мемлекеттiк бағдарламасын</w:t>
            </w:r>
            <w:r>
              <w:br/>
            </w:r>
            <w:r>
              <w:rPr>
                <w:rFonts w:ascii="Times New Roman"/>
                <w:b w:val="false"/>
                <w:i w:val="false"/>
                <w:color w:val="000000"/>
                <w:sz w:val="20"/>
              </w:rPr>
              <w:t>
iске асыруға, оның ішінде:</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8688,0</w:t>
            </w:r>
          </w:p>
        </w:tc>
      </w:tr>
      <w:tr>
        <w:trPr>
          <w:trHeight w:val="1020" w:hRule="atLeast"/>
        </w:trPr>
        <w:tc>
          <w:tcPr>
            <w:tcW w:w="10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w:t>
            </w:r>
            <w:r>
              <w:br/>
            </w:r>
            <w:r>
              <w:rPr>
                <w:rFonts w:ascii="Times New Roman"/>
                <w:b w:val="false"/>
                <w:i w:val="false"/>
                <w:color w:val="000000"/>
                <w:sz w:val="20"/>
              </w:rPr>
              <w:t>
мекемелердегі физика, химия, биология кабинеттерін оқу</w:t>
            </w:r>
            <w:r>
              <w:br/>
            </w:r>
            <w:r>
              <w:rPr>
                <w:rFonts w:ascii="Times New Roman"/>
                <w:b w:val="false"/>
                <w:i w:val="false"/>
                <w:color w:val="000000"/>
                <w:sz w:val="20"/>
              </w:rPr>
              <w:t>
жабдығымен жарақтандыруға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8188,0</w:t>
            </w:r>
          </w:p>
        </w:tc>
      </w:tr>
      <w:tr>
        <w:trPr>
          <w:trHeight w:val="765" w:hRule="atLeast"/>
        </w:trPr>
        <w:tc>
          <w:tcPr>
            <w:tcW w:w="10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жабдықтармен,</w:t>
            </w:r>
            <w:r>
              <w:br/>
            </w:r>
            <w:r>
              <w:rPr>
                <w:rFonts w:ascii="Times New Roman"/>
                <w:b w:val="false"/>
                <w:i w:val="false"/>
                <w:color w:val="000000"/>
                <w:sz w:val="20"/>
              </w:rPr>
              <w:t>
бағдарламалық қамтыммен қамтамасыз етуге</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140" w:hRule="atLeast"/>
        </w:trPr>
        <w:tc>
          <w:tcPr>
            <w:tcW w:w="10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w:t>
            </w:r>
            <w:r>
              <w:br/>
            </w:r>
            <w:r>
              <w:rPr>
                <w:rFonts w:ascii="Times New Roman"/>
                <w:b w:val="false"/>
                <w:i w:val="false"/>
                <w:color w:val="000000"/>
                <w:sz w:val="20"/>
              </w:rPr>
              <w:t>
қамқорынсыз қалған баланы (балаларды) күтіп-ұстауға</w:t>
            </w:r>
            <w:r>
              <w:br/>
            </w:r>
            <w:r>
              <w:rPr>
                <w:rFonts w:ascii="Times New Roman"/>
                <w:b w:val="false"/>
                <w:i w:val="false"/>
                <w:color w:val="000000"/>
                <w:sz w:val="20"/>
              </w:rPr>
              <w:t>
асыраушыларына ай сайынғы ақшалай қаражат төлемдері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8181,8</w:t>
            </w:r>
          </w:p>
        </w:tc>
      </w:tr>
      <w:tr>
        <w:trPr>
          <w:trHeight w:val="1080" w:hRule="atLeast"/>
        </w:trPr>
        <w:tc>
          <w:tcPr>
            <w:tcW w:w="10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w:t>
            </w:r>
            <w:r>
              <w:br/>
            </w:r>
            <w:r>
              <w:rPr>
                <w:rFonts w:ascii="Times New Roman"/>
                <w:b w:val="false"/>
                <w:i w:val="false"/>
                <w:color w:val="000000"/>
                <w:sz w:val="20"/>
              </w:rPr>
              <w:t>
ұйымдары тәрбиешілеріне біліктілік санаты үшін қосымша</w:t>
            </w:r>
            <w:r>
              <w:br/>
            </w:r>
            <w:r>
              <w:rPr>
                <w:rFonts w:ascii="Times New Roman"/>
                <w:b w:val="false"/>
                <w:i w:val="false"/>
                <w:color w:val="000000"/>
                <w:sz w:val="20"/>
              </w:rPr>
              <w:t>
ақының мөлшерін арттыруға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13607,2</w:t>
            </w:r>
          </w:p>
        </w:tc>
      </w:tr>
      <w:tr>
        <w:trPr>
          <w:trHeight w:val="1170" w:hRule="atLeast"/>
        </w:trPr>
        <w:tc>
          <w:tcPr>
            <w:tcW w:w="10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ДБҰ-ның оқу</w:t>
            </w:r>
            <w:r>
              <w:br/>
            </w:r>
            <w:r>
              <w:rPr>
                <w:rFonts w:ascii="Times New Roman"/>
                <w:b w:val="false"/>
                <w:i w:val="false"/>
                <w:color w:val="000000"/>
                <w:sz w:val="20"/>
              </w:rPr>
              <w:t>
бағдарламалары бойынша біліктілікті арттырудан өткен</w:t>
            </w:r>
            <w:r>
              <w:br/>
            </w:r>
            <w:r>
              <w:rPr>
                <w:rFonts w:ascii="Times New Roman"/>
                <w:b w:val="false"/>
                <w:i w:val="false"/>
                <w:color w:val="000000"/>
                <w:sz w:val="20"/>
              </w:rPr>
              <w:t>
мұғалімдерге еңбекақыны арттыру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1094,3</w:t>
            </w:r>
          </w:p>
        </w:tc>
      </w:tr>
      <w:tr>
        <w:trPr>
          <w:trHeight w:val="825" w:hRule="atLeast"/>
        </w:trPr>
        <w:tc>
          <w:tcPr>
            <w:tcW w:w="10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ауылдық</w:t>
            </w:r>
            <w:r>
              <w:br/>
            </w:r>
            <w:r>
              <w:rPr>
                <w:rFonts w:ascii="Times New Roman"/>
                <w:b w:val="false"/>
                <w:i w:val="false"/>
                <w:color w:val="000000"/>
                <w:sz w:val="20"/>
              </w:rPr>
              <w:t>
елді мекендерді дамытуға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12100,0</w:t>
            </w:r>
          </w:p>
        </w:tc>
      </w:tr>
      <w:tr>
        <w:trPr>
          <w:trHeight w:val="585" w:hRule="atLeast"/>
        </w:trPr>
        <w:tc>
          <w:tcPr>
            <w:tcW w:w="10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w:t>
            </w:r>
            <w:r>
              <w:br/>
            </w:r>
            <w:r>
              <w:rPr>
                <w:rFonts w:ascii="Times New Roman"/>
                <w:b w:val="false"/>
                <w:i w:val="false"/>
                <w:color w:val="000000"/>
                <w:sz w:val="20"/>
              </w:rPr>
              <w:t>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16429,6</w:t>
            </w:r>
          </w:p>
        </w:tc>
      </w:tr>
      <w:tr>
        <w:trPr>
          <w:trHeight w:val="705" w:hRule="atLeast"/>
        </w:trPr>
        <w:tc>
          <w:tcPr>
            <w:tcW w:w="10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іс-шараларын іске</w:t>
            </w:r>
            <w:r>
              <w:br/>
            </w:r>
            <w:r>
              <w:rPr>
                <w:rFonts w:ascii="Times New Roman"/>
                <w:b w:val="false"/>
                <w:i w:val="false"/>
                <w:color w:val="000000"/>
                <w:sz w:val="20"/>
              </w:rPr>
              <w:t>
асыруға, оның ішінде:</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16429,6</w:t>
            </w:r>
          </w:p>
        </w:tc>
      </w:tr>
      <w:tr>
        <w:trPr>
          <w:trHeight w:val="465" w:hRule="atLeast"/>
        </w:trPr>
        <w:tc>
          <w:tcPr>
            <w:tcW w:w="10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субсидиялауға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5478,0</w:t>
            </w:r>
          </w:p>
        </w:tc>
      </w:tr>
      <w:tr>
        <w:trPr>
          <w:trHeight w:val="420" w:hRule="atLeast"/>
        </w:trPr>
        <w:tc>
          <w:tcPr>
            <w:tcW w:w="10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тәжірибесі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1487,0</w:t>
            </w:r>
          </w:p>
        </w:tc>
      </w:tr>
      <w:tr>
        <w:trPr>
          <w:trHeight w:val="510" w:hRule="atLeast"/>
        </w:trPr>
        <w:tc>
          <w:tcPr>
            <w:tcW w:w="10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орталықтарының қызметін</w:t>
            </w:r>
            <w:r>
              <w:br/>
            </w:r>
            <w:r>
              <w:rPr>
                <w:rFonts w:ascii="Times New Roman"/>
                <w:b w:val="false"/>
                <w:i w:val="false"/>
                <w:color w:val="000000"/>
                <w:sz w:val="20"/>
              </w:rPr>
              <w:t>
қамтамасыз 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7520,6</w:t>
            </w:r>
          </w:p>
        </w:tc>
      </w:tr>
      <w:tr>
        <w:trPr>
          <w:trHeight w:val="840" w:hRule="atLeast"/>
        </w:trPr>
        <w:tc>
          <w:tcPr>
            <w:tcW w:w="10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жұмыспен қамтылған жалдамалы қызметкерлерді</w:t>
            </w:r>
            <w:r>
              <w:br/>
            </w:r>
            <w:r>
              <w:rPr>
                <w:rFonts w:ascii="Times New Roman"/>
                <w:b w:val="false"/>
                <w:i w:val="false"/>
                <w:color w:val="000000"/>
                <w:sz w:val="20"/>
              </w:rPr>
              <w:t>
қайта даярлауға және біліктілігін арттыруға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1944,0</w:t>
            </w:r>
          </w:p>
        </w:tc>
      </w:tr>
      <w:tr>
        <w:trPr>
          <w:trHeight w:val="465" w:hRule="atLeast"/>
        </w:trPr>
        <w:tc>
          <w:tcPr>
            <w:tcW w:w="10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арналған нысаналы трансферттер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61544,0</w:t>
            </w:r>
          </w:p>
        </w:tc>
      </w:tr>
      <w:tr>
        <w:trPr>
          <w:trHeight w:val="540" w:hRule="atLeast"/>
        </w:trPr>
        <w:tc>
          <w:tcPr>
            <w:tcW w:w="10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61544,0</w:t>
            </w:r>
          </w:p>
        </w:tc>
      </w:tr>
      <w:tr>
        <w:trPr>
          <w:trHeight w:val="870" w:hRule="atLeast"/>
        </w:trPr>
        <w:tc>
          <w:tcPr>
            <w:tcW w:w="10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w:t>
            </w:r>
            <w:r>
              <w:br/>
            </w:r>
            <w:r>
              <w:rPr>
                <w:rFonts w:ascii="Times New Roman"/>
                <w:b w:val="false"/>
                <w:i w:val="false"/>
                <w:color w:val="000000"/>
                <w:sz w:val="20"/>
              </w:rPr>
              <w:t>
жайластыру және (немесе) сатып алуға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29186,0</w:t>
            </w:r>
          </w:p>
        </w:tc>
      </w:tr>
      <w:tr>
        <w:trPr>
          <w:trHeight w:val="720" w:hRule="atLeast"/>
        </w:trPr>
        <w:tc>
          <w:tcPr>
            <w:tcW w:w="10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w:t>
            </w:r>
            <w:r>
              <w:br/>
            </w:r>
            <w:r>
              <w:rPr>
                <w:rFonts w:ascii="Times New Roman"/>
                <w:b w:val="false"/>
                <w:i w:val="false"/>
                <w:color w:val="000000"/>
                <w:sz w:val="20"/>
              </w:rPr>
              <w:t>
жобалау, салу және (немесе) сатып алуға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32358,0</w:t>
            </w:r>
          </w:p>
        </w:tc>
      </w:tr>
    </w:tbl>
    <w:bookmarkStart w:name="z17" w:id="5"/>
    <w:p>
      <w:pPr>
        <w:spacing w:after="0"/>
        <w:ind w:left="0"/>
        <w:jc w:val="both"/>
      </w:pPr>
      <w:r>
        <w:rPr>
          <w:rFonts w:ascii="Times New Roman"/>
          <w:b w:val="false"/>
          <w:i w:val="false"/>
          <w:color w:val="000000"/>
          <w:sz w:val="28"/>
        </w:rPr>
        <w:t xml:space="preserve">
Сандықтау аудандық мәслихатының </w:t>
      </w:r>
      <w:r>
        <w:br/>
      </w:r>
      <w:r>
        <w:rPr>
          <w:rFonts w:ascii="Times New Roman"/>
          <w:b w:val="false"/>
          <w:i w:val="false"/>
          <w:color w:val="000000"/>
          <w:sz w:val="28"/>
        </w:rPr>
        <w:t>
2011 жылғы 2011 жылғы 12 желтоқсан</w:t>
      </w:r>
      <w:r>
        <w:br/>
      </w:r>
      <w:r>
        <w:rPr>
          <w:rFonts w:ascii="Times New Roman"/>
          <w:b w:val="false"/>
          <w:i w:val="false"/>
          <w:color w:val="000000"/>
          <w:sz w:val="28"/>
        </w:rPr>
        <w:t xml:space="preserve">
№ 30/1 шешіміне 5 қосымша    </w:t>
      </w:r>
    </w:p>
    <w:bookmarkEnd w:id="5"/>
    <w:p>
      <w:pPr>
        <w:spacing w:after="0"/>
        <w:ind w:left="0"/>
        <w:jc w:val="left"/>
      </w:pPr>
      <w:r>
        <w:rPr>
          <w:rFonts w:ascii="Times New Roman"/>
          <w:b/>
          <w:i w:val="false"/>
          <w:color w:val="000000"/>
        </w:rPr>
        <w:t xml:space="preserve"> 2012 жылға арналған</w:t>
      </w:r>
      <w:r>
        <w:br/>
      </w:r>
      <w:r>
        <w:rPr>
          <w:rFonts w:ascii="Times New Roman"/>
          <w:b/>
          <w:i w:val="false"/>
          <w:color w:val="000000"/>
        </w:rPr>
        <w:t>
облыстық бюджеттен нысаналы трансферттер</w:t>
      </w:r>
    </w:p>
    <w:p>
      <w:pPr>
        <w:spacing w:after="0"/>
        <w:ind w:left="0"/>
        <w:jc w:val="both"/>
      </w:pPr>
      <w:r>
        <w:rPr>
          <w:rFonts w:ascii="Times New Roman"/>
          <w:b w:val="false"/>
          <w:i w:val="false"/>
          <w:color w:val="ff0000"/>
          <w:sz w:val="28"/>
        </w:rPr>
        <w:t xml:space="preserve">      Ескерту. 5 қосымша жаңа редакцияда - Ақмола облысы Сандықтау аудандық мәслихатының 2012.12.06 </w:t>
      </w:r>
      <w:r>
        <w:rPr>
          <w:rFonts w:ascii="Times New Roman"/>
          <w:b w:val="false"/>
          <w:i w:val="false"/>
          <w:color w:val="ff0000"/>
          <w:sz w:val="28"/>
        </w:rPr>
        <w:t>№ 9/1</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25"/>
        <w:gridCol w:w="2375"/>
      </w:tblGrid>
      <w:tr>
        <w:trPr>
          <w:trHeight w:val="795" w:hRule="atLeast"/>
        </w:trPr>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420" w:hRule="atLeast"/>
        </w:trPr>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205181,6</w:t>
            </w:r>
          </w:p>
        </w:tc>
      </w:tr>
      <w:tr>
        <w:trPr>
          <w:trHeight w:val="420" w:hRule="atLeast"/>
        </w:trPr>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141954,3</w:t>
            </w:r>
          </w:p>
        </w:tc>
      </w:tr>
      <w:tr>
        <w:trPr>
          <w:trHeight w:val="360" w:hRule="atLeast"/>
        </w:trPr>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435" w:hRule="atLeast"/>
        </w:trPr>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405" w:hRule="atLeast"/>
        </w:trPr>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58950,0</w:t>
            </w:r>
          </w:p>
        </w:tc>
      </w:tr>
      <w:tr>
        <w:trPr>
          <w:trHeight w:val="420" w:hRule="atLeast"/>
        </w:trPr>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нысандарының күрделi жөндеуіне</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58950,0</w:t>
            </w:r>
          </w:p>
        </w:tc>
      </w:tr>
      <w:tr>
        <w:trPr>
          <w:trHeight w:val="405" w:hRule="atLeast"/>
        </w:trPr>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w:t>
            </w:r>
            <w:r>
              <w:br/>
            </w:r>
            <w:r>
              <w:rPr>
                <w:rFonts w:ascii="Times New Roman"/>
                <w:b w:val="false"/>
                <w:i w:val="false"/>
                <w:color w:val="000000"/>
                <w:sz w:val="20"/>
              </w:rPr>
              <w:t>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2474,3</w:t>
            </w:r>
          </w:p>
        </w:tc>
      </w:tr>
      <w:tr>
        <w:trPr>
          <w:trHeight w:val="765" w:hRule="atLeast"/>
        </w:trPr>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соғысына қатысқандарға және мүгедектерiне</w:t>
            </w:r>
            <w:r>
              <w:br/>
            </w:r>
            <w:r>
              <w:rPr>
                <w:rFonts w:ascii="Times New Roman"/>
                <w:b w:val="false"/>
                <w:i w:val="false"/>
                <w:color w:val="000000"/>
                <w:sz w:val="20"/>
              </w:rPr>
              <w:t>
коммуналдық қызметтер көрсетуге арналған шығыстарды</w:t>
            </w:r>
            <w:r>
              <w:br/>
            </w:r>
            <w:r>
              <w:rPr>
                <w:rFonts w:ascii="Times New Roman"/>
                <w:b w:val="false"/>
                <w:i w:val="false"/>
                <w:color w:val="000000"/>
                <w:sz w:val="20"/>
              </w:rPr>
              <w:t>
төлеу үшiн әлеуметтiк көмек көрсетуге</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1126,1</w:t>
            </w:r>
          </w:p>
        </w:tc>
      </w:tr>
      <w:tr>
        <w:trPr>
          <w:trHeight w:val="825" w:hRule="atLeast"/>
        </w:trPr>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деңгейі төмен отбасылардың және Сандықтау</w:t>
            </w:r>
            <w:r>
              <w:br/>
            </w:r>
            <w:r>
              <w:rPr>
                <w:rFonts w:ascii="Times New Roman"/>
                <w:b w:val="false"/>
                <w:i w:val="false"/>
                <w:color w:val="000000"/>
                <w:sz w:val="20"/>
              </w:rPr>
              <w:t>
ауданының селолық жерлеріндегі көп балалы</w:t>
            </w:r>
            <w:r>
              <w:br/>
            </w:r>
            <w:r>
              <w:rPr>
                <w:rFonts w:ascii="Times New Roman"/>
                <w:b w:val="false"/>
                <w:i w:val="false"/>
                <w:color w:val="000000"/>
                <w:sz w:val="20"/>
              </w:rPr>
              <w:t>
отбасыларының студенттерінің оқу колледждердегі ақысын</w:t>
            </w:r>
            <w:r>
              <w:br/>
            </w:r>
            <w:r>
              <w:rPr>
                <w:rFonts w:ascii="Times New Roman"/>
                <w:b w:val="false"/>
                <w:i w:val="false"/>
                <w:color w:val="000000"/>
                <w:sz w:val="20"/>
              </w:rPr>
              <w:t>
төлеуге</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1348,2</w:t>
            </w:r>
          </w:p>
        </w:tc>
      </w:tr>
      <w:tr>
        <w:trPr>
          <w:trHeight w:val="825" w:hRule="atLeast"/>
        </w:trPr>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w:t>
            </w:r>
            <w:r>
              <w:br/>
            </w:r>
            <w:r>
              <w:rPr>
                <w:rFonts w:ascii="Times New Roman"/>
                <w:b w:val="false"/>
                <w:i w:val="false"/>
                <w:color w:val="000000"/>
                <w:sz w:val="20"/>
              </w:rPr>
              <w:t>
көлігі және автомобиль жолдары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78130,0</w:t>
            </w:r>
          </w:p>
        </w:tc>
      </w:tr>
      <w:tr>
        <w:trPr>
          <w:trHeight w:val="495" w:hRule="atLeast"/>
        </w:trPr>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объектiлерiнiң күрделі жөндеуіне</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78130,0</w:t>
            </w:r>
          </w:p>
        </w:tc>
      </w:tr>
      <w:tr>
        <w:trPr>
          <w:trHeight w:val="390" w:hRule="atLeast"/>
        </w:trPr>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трансферттерi</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63227,3</w:t>
            </w:r>
          </w:p>
        </w:tc>
      </w:tr>
      <w:tr>
        <w:trPr>
          <w:trHeight w:val="390" w:hRule="atLeast"/>
        </w:trPr>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63227,3</w:t>
            </w:r>
          </w:p>
        </w:tc>
      </w:tr>
      <w:tr>
        <w:trPr>
          <w:trHeight w:val="450" w:hRule="atLeast"/>
        </w:trPr>
        <w:tc>
          <w:tcPr>
            <w:tcW w:w="10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объектiлерiнiң құрылысына және қайта</w:t>
            </w:r>
            <w:r>
              <w:br/>
            </w:r>
            <w:r>
              <w:rPr>
                <w:rFonts w:ascii="Times New Roman"/>
                <w:b w:val="false"/>
                <w:i w:val="false"/>
                <w:color w:val="000000"/>
                <w:sz w:val="20"/>
              </w:rPr>
              <w:t>
жөндеуге</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63227,3</w:t>
            </w:r>
          </w:p>
        </w:tc>
      </w:tr>
    </w:tbl>
    <w:bookmarkStart w:name="z18" w:id="6"/>
    <w:p>
      <w:pPr>
        <w:spacing w:after="0"/>
        <w:ind w:left="0"/>
        <w:jc w:val="both"/>
      </w:pPr>
      <w:r>
        <w:rPr>
          <w:rFonts w:ascii="Times New Roman"/>
          <w:b w:val="false"/>
          <w:i w:val="false"/>
          <w:color w:val="000000"/>
          <w:sz w:val="28"/>
        </w:rPr>
        <w:t>
Сандықтау аудандық мәслихатының</w:t>
      </w:r>
      <w:r>
        <w:br/>
      </w:r>
      <w:r>
        <w:rPr>
          <w:rFonts w:ascii="Times New Roman"/>
          <w:b w:val="false"/>
          <w:i w:val="false"/>
          <w:color w:val="000000"/>
          <w:sz w:val="28"/>
        </w:rPr>
        <w:t>
2011 жылғы 12 желтоқсан</w:t>
      </w:r>
      <w:r>
        <w:br/>
      </w:r>
      <w:r>
        <w:rPr>
          <w:rFonts w:ascii="Times New Roman"/>
          <w:b w:val="false"/>
          <w:i w:val="false"/>
          <w:color w:val="000000"/>
          <w:sz w:val="28"/>
        </w:rPr>
        <w:t>
№ 30/1 шешіміне 6 қосымша</w:t>
      </w:r>
    </w:p>
    <w:bookmarkEnd w:id="6"/>
    <w:p>
      <w:pPr>
        <w:spacing w:after="0"/>
        <w:ind w:left="0"/>
        <w:jc w:val="left"/>
      </w:pPr>
      <w:r>
        <w:rPr>
          <w:rFonts w:ascii="Times New Roman"/>
          <w:b/>
          <w:i w:val="false"/>
          <w:color w:val="000000"/>
        </w:rPr>
        <w:t xml:space="preserve"> 2012 жылға арналған аудандық бюджетті атқару процессінде секвестрге жатпайтын аудандық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46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4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58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9" w:id="7"/>
    <w:p>
      <w:pPr>
        <w:spacing w:after="0"/>
        <w:ind w:left="0"/>
        <w:jc w:val="both"/>
      </w:pPr>
      <w:r>
        <w:rPr>
          <w:rFonts w:ascii="Times New Roman"/>
          <w:b w:val="false"/>
          <w:i w:val="false"/>
          <w:color w:val="000000"/>
          <w:sz w:val="28"/>
        </w:rPr>
        <w:t xml:space="preserve">
Сандықтау аудандық мәслихатының  </w:t>
      </w:r>
      <w:r>
        <w:br/>
      </w:r>
      <w:r>
        <w:rPr>
          <w:rFonts w:ascii="Times New Roman"/>
          <w:b w:val="false"/>
          <w:i w:val="false"/>
          <w:color w:val="000000"/>
          <w:sz w:val="28"/>
        </w:rPr>
        <w:t>
2011 жылғы 12 желтоқсан</w:t>
      </w:r>
      <w:r>
        <w:br/>
      </w:r>
      <w:r>
        <w:rPr>
          <w:rFonts w:ascii="Times New Roman"/>
          <w:b w:val="false"/>
          <w:i w:val="false"/>
          <w:color w:val="000000"/>
          <w:sz w:val="28"/>
        </w:rPr>
        <w:t>
№ 30/1 шешіміне 7 қосымша</w:t>
      </w:r>
    </w:p>
    <w:bookmarkEnd w:id="7"/>
    <w:p>
      <w:pPr>
        <w:spacing w:after="0"/>
        <w:ind w:left="0"/>
        <w:jc w:val="left"/>
      </w:pPr>
      <w:r>
        <w:rPr>
          <w:rFonts w:ascii="Times New Roman"/>
          <w:b/>
          <w:i w:val="false"/>
          <w:color w:val="000000"/>
        </w:rPr>
        <w:t xml:space="preserve"> 2012 жылға арналған ауылдық (селолық) округтердің</w:t>
      </w:r>
      <w:r>
        <w:br/>
      </w:r>
      <w:r>
        <w:rPr>
          <w:rFonts w:ascii="Times New Roman"/>
          <w:b/>
          <w:i w:val="false"/>
          <w:color w:val="000000"/>
        </w:rPr>
        <w:t>
бюджеттік бағдарламаларының тізбесі</w:t>
      </w:r>
    </w:p>
    <w:p>
      <w:pPr>
        <w:spacing w:after="0"/>
        <w:ind w:left="0"/>
        <w:jc w:val="both"/>
      </w:pPr>
      <w:r>
        <w:rPr>
          <w:rFonts w:ascii="Times New Roman"/>
          <w:b w:val="false"/>
          <w:i w:val="false"/>
          <w:color w:val="ff0000"/>
          <w:sz w:val="28"/>
        </w:rPr>
        <w:t xml:space="preserve">      Ескерту. 7 қосымша жаңа редакцияда - Ақмола облысы Сандықтау аудандық мәслихатының 2012.10.31 </w:t>
      </w:r>
      <w:r>
        <w:rPr>
          <w:rFonts w:ascii="Times New Roman"/>
          <w:b w:val="false"/>
          <w:i w:val="false"/>
          <w:color w:val="ff0000"/>
          <w:sz w:val="28"/>
        </w:rPr>
        <w:t>№ 8/1</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567"/>
        <w:gridCol w:w="567"/>
        <w:gridCol w:w="8856"/>
        <w:gridCol w:w="25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12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123546,1</w:t>
            </w:r>
          </w:p>
        </w:tc>
      </w:tr>
      <w:tr>
        <w:trPr>
          <w:trHeight w:val="10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123320,1</w:t>
            </w:r>
          </w:p>
        </w:tc>
      </w:tr>
      <w:tr>
        <w:trPr>
          <w:trHeight w:val="19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123320,1</w:t>
            </w:r>
          </w:p>
        </w:tc>
      </w:tr>
      <w:tr>
        <w:trPr>
          <w:trHeight w:val="9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122644,1</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r>
      <w:tr>
        <w:trPr>
          <w:trHeight w:val="3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r>
      <w:tr>
        <w:trPr>
          <w:trHeight w:val="2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9"/>
        <w:gridCol w:w="1855"/>
        <w:gridCol w:w="1811"/>
        <w:gridCol w:w="1416"/>
        <w:gridCol w:w="1855"/>
        <w:gridCol w:w="1636"/>
        <w:gridCol w:w="1395"/>
        <w:gridCol w:w="124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(селолық) округтер бойынша</w:t>
            </w:r>
          </w:p>
        </w:tc>
      </w:tr>
      <w:tr>
        <w:trPr>
          <w:trHeight w:val="60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Барақпай</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Белгород</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Васильев</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Веселов</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Каменск</w:t>
            </w:r>
          </w:p>
        </w:tc>
      </w:tr>
      <w:tr>
        <w:trPr>
          <w:trHeight w:val="51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7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16024,0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8268,0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7943,0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8216,0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8054,0</w:t>
            </w:r>
          </w:p>
        </w:tc>
      </w:tr>
      <w:tr>
        <w:trPr>
          <w:trHeight w:val="21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8268,0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7943,0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8216,0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8054,0</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8268,0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7038,1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7943,0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8216,0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8054,0</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15841,0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8268,0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7793,0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8216,0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8054,0</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1773"/>
        <w:gridCol w:w="1947"/>
        <w:gridCol w:w="2295"/>
        <w:gridCol w:w="1990"/>
        <w:gridCol w:w="1643"/>
        <w:gridCol w:w="1927"/>
      </w:tblGrid>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(селолық) округтер бойынша</w:t>
            </w:r>
          </w:p>
        </w:tc>
      </w:tr>
      <w:tr>
        <w:trPr>
          <w:trHeight w:val="60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Мадениет</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Максимовский</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Новоникольский</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Сандыктауский</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Хлебное</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Широков ский</w:t>
            </w:r>
          </w:p>
        </w:tc>
      </w:tr>
      <w:tr>
        <w:trPr>
          <w:trHeight w:val="45"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35"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7366,0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8562,0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8625,0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7358,0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7366,0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8562,0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8625,0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7358,0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7366,0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8562,0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8625,0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7358,0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7366,0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8562,0</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