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d973" w14:textId="1a8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2010 жылғы 15 желтоқсандағы № 225/34-4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4 наурыздағы № 238/36-4 шешімі. Ақмола облысы Целиноград ауданының Әділет басқармасында 2011 жылғы 15 наурызда № 1-17-149 тіркелді. Күші жойылды - Ақмола облысы Целиноград аудандық мәслихатының 2012 жылғы 19 наурыздағы № 27/2-5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Целиноград аудандық мәслихатының 2012.03.19 № 27/2-5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«2011-2013 жылдарға аудандық арналған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«8 182 055» сандары «8 330 804»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3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«26 349» сандары «56 713,8»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«167 755» сандары «-11 358,8»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«-165 618» сандары «11 358,8»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2011 жылғы аудандық бюджетте 179 113,8 мың теңге мөлшерінде 2011 жылғы 1 қаңтарда құрылған бюджеттік қаражаттардың еркін қалдықтары, заңнамамен белгіленген тәртіп бойынша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6 500 мың теңге - сумен жабдықтау және су бөлу жүйесінің қызмет етуіне;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- мемлекеттік коммуналдық тұрғын-үй қорының тұрғын-үй құрылысы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7 400 мың теңге – өткен қаржы жылының кредиторлық қарызды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ауылдарда (селоларда), ауылдық (селолық) округтерде автомобиль жолдарының жұмыс істеуін қамтамасыз етуіне;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2 600 мың теңге - шұғыл шығындарға арналған ауданның жергілікті атқарушы органының резервіне;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109 355,7 мың теңге - тұрғын үй салу бойынша несиені өтеуіне;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30 364,8 мың теңге – 2010 жылы ауылдық елді мекендердің әлеуметтік саласының мамандарын әлеуметтік қолдау шараларын іске асыру үшін республикалық бюджеттен бөлінген несиелерді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20 893,3 мың теңге – 2010 жылы республикалық және облыстық бюджеттерден бөлінген нысаналы трансферттерді қайтаруға».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 шешімінің 1, 6 қосымшалары осы шешімнің 1,2 қосымшаларына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 әкім    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А.Ыбраева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238/36-4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1-ші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93"/>
        <w:gridCol w:w="1213"/>
        <w:gridCol w:w="1073"/>
        <w:gridCol w:w="5273"/>
        <w:gridCol w:w="2433"/>
      </w:tblGrid>
      <w:tr>
        <w:trPr>
          <w:trHeight w:val="14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8 498 309,0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0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4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7 737 419,0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7 737 419,0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7 737 419,0</w:t>
            </w:r>
          </w:p>
        </w:tc>
      </w:tr>
      <w:tr>
        <w:trPr>
          <w:trHeight w:val="20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 дық 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 дық шағын топ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8 330 804,0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207 994,0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3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3 445 157,0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127 696,0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1 475 476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1 841 985,0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8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1 811 585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1 811 585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74 093,0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74 093,0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12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8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 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4 160 371,7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3 052 949,7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 үй қорының тұрғын - үй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155 216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2 788 378,0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1 097 236,0</w:t>
            </w:r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557 236,0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487 236,0</w:t>
            </w:r>
          </w:p>
        </w:tc>
      </w:tr>
      <w:tr>
        <w:trPr>
          <w:trHeight w:val="8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100 181,0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9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44 447,0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73 835,0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63 531,0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172 500,0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172 500,0</w:t>
            </w:r>
          </w:p>
        </w:tc>
      </w:tr>
      <w:tr>
        <w:trPr>
          <w:trHeight w:val="5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 үй 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56 713,8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58 850,8 </w:t>
            </w:r>
          </w:p>
        </w:tc>
      </w:tr>
      <w:tr>
        <w:trPr>
          <w:trHeight w:val="8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58 850,8 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-11 358,8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11 358,8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179 113,8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179 113,8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179 113,8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наурыздағы № 238/36-4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2-ші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округтердің әкімі аппараттары 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453"/>
        <w:gridCol w:w="1573"/>
        <w:gridCol w:w="6013"/>
        <w:gridCol w:w="2293"/>
      </w:tblGrid>
      <w:tr>
        <w:trPr>
          <w:trHeight w:val="25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 дық топ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дың 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145036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</w:p>
        </w:tc>
      </w:tr>
      <w:tr>
        <w:trPr>
          <w:trHeight w:val="11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 коммуналдық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354"/>
        <w:gridCol w:w="1506"/>
        <w:gridCol w:w="1525"/>
        <w:gridCol w:w="1468"/>
        <w:gridCol w:w="1582"/>
        <w:gridCol w:w="1563"/>
        <w:gridCol w:w="1355"/>
        <w:gridCol w:w="1544"/>
      </w:tblGrid>
      <w:tr>
        <w:trPr>
          <w:trHeight w:val="250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ауылдық округі әкімінің аппараты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ауылдық округі әкімінің аппараты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ауылдық округі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ауылдық округі әкімінің аппараты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ауылдық округі әкімінің аппараты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 аппараты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Р.Қошкарбаев ауылдық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97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11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335"/>
        <w:gridCol w:w="1486"/>
        <w:gridCol w:w="1524"/>
        <w:gridCol w:w="1486"/>
        <w:gridCol w:w="1569"/>
        <w:gridCol w:w="1562"/>
        <w:gridCol w:w="1354"/>
        <w:gridCol w:w="1563"/>
      </w:tblGrid>
      <w:tr>
        <w:trPr>
          <w:trHeight w:val="250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ауылдық округі әкімінің аппараты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ауылдық округі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ауылдық округі әкімінің аппараты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ауылдық округі әкімінің аппараты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97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115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25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