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e5a7" w14:textId="43ee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2010 жылғы 15 желтоқсандағы № 225/34-4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17 маусымдағы № 268/39-4 шешімі. Ақмола облысы Целиноград ауданының Әділет басқармасында 2011 жылғы 30 маусымда № 1-17-153 тіркелді. Күші жойылды - Ақмола облысы Целиноград аудандық мәслихатының 2012 жылғы 19 наурыздағы № 27/2-5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Целиноград аудандық мәслихатының 2012.03.19 № 27/2-5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10 302 175,9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кірістер бойынша – 501 258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254 104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9 529 285,9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10 170 755,1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жаңа жол жаңа редакцияда баяндалсын: «12 161 мың теңге – мектеп мұғалімдеріне және мектепке дейінгі білім беру ұйымдары тәрбиешілеріне біліктілік санаты үшін қосымша ақының мөлшерін арттыруға»;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жаңа жол жаңа редакцияда баяндалсын: «688,2 мың теңге - Ұлы Отан соғысына қатысқандарға және оның мүгедектеріне коммуналдық шығындарды өтеуден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жаңа жол жаңа редакцияда баяндалсын: «361 193 мың теңге - Ақмол ауылындағы су құбырларын және су қайтарғышын толық жөндеу»;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жаңа жол жаңа редакцияда баяндалсын: «19 000 мың теңге – Қабанбай батыр ауылына бас жоспар жасауға»;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жаңа жол жаңа редакцияда баяндалсын: «15 200 мың теңге – Максимовка селосына бас жоспар жасауға»;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жаңа жол жаңа редакцияда баяндалсын: «4 750 мың теңге – 96 разъездге бас жоспар жасауға»;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сөйлем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«30 989 мың теңге - жылумен қамсыздандыратын кәсіпорындардың тұрақты жұмысын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жаңа жол жаңа редакцияда баяндалсын: «2 717 494,2 мың теңге – инженерлік коммуникациялық инфрақұрылымды дамыту, жайластыру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жаңа жол жаңа редакцияда баяндалсын: «114 000 мың теңге – жұмыспен қамту 2020 Бағдарламасы шеңберінде инженерлік-коммуникациялық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жаңа жол жаңа редакцияда баяндалсын: «21 000 мың теңге – Қараөткел ауылындағы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жаңа жол жаңа редакцияда баяндалсын: «790 мың теңге – Шұбар селосындағы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сөйлем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8 100 мың теңге - Талапкер селосындағы 900 орынды орта мектебінің құрылыс жобасы бойынша жобаны қайта қолдану байлаулына;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70 000 мың теңге – Оразақ селосынан Ақмол ауылының 3-ші көтерме станциясына дейін магистральдық жүйені жаңартуға».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 шешімінің 1, 6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А.Ахтанов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А.Ыбраева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маусымдағы № 268/39-4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1"/>
        <w:gridCol w:w="558"/>
        <w:gridCol w:w="558"/>
        <w:gridCol w:w="5378"/>
        <w:gridCol w:w="16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10 302 175,9 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501 258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188 166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0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14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9 529 285,9 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9 529 285,9 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9 529 285,9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10 170 755,1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207 770,0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194 341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14 709,0 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51 593,0 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51 593,0 </w:t>
            </w:r>
          </w:p>
        </w:tc>
      </w:tr>
      <w:tr>
        <w:trPr>
          <w:trHeight w:val="16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128 039 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126 075 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1 897 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11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11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12 769,0 </w:t>
            </w:r>
          </w:p>
        </w:tc>
      </w:tr>
      <w:tr>
        <w:trPr>
          <w:trHeight w:val="13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12 769,0 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5 080 900,5 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172 367,5 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172 367,5 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160 206,5 </w:t>
            </w:r>
          </w:p>
        </w:tc>
      </w:tr>
      <w:tr>
        <w:trPr>
          <w:trHeight w:val="19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1 474 448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14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3 434 085,0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3 399 685 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3 399 685 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98 209,2 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80 873,2 </w:t>
            </w:r>
          </w:p>
        </w:tc>
      </w:tr>
      <w:tr>
        <w:trPr>
          <w:trHeight w:val="13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80 873,2 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 үй көмегі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5 621,2 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12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13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17 336,0 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16 693,0 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4 276 872,2 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3 179 608,2 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 үй қорының тұрғын - үй құрылысы және (немесе) сатып алу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162 751 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2 793 501,5 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109 355,7 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114 000,0 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1 087 305,0 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547 305,0 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417 236,0 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130 069 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9 959,0 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9 959,0 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9 959,0 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100 015,0 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18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11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13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11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122 572,9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26 709,9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179 700,0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179 700,0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-үй коммуналдық шаруашылығы, жолаушылар көлігі және автомобиль жолдары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138 500,0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12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 үй коммуналдық шаруашылығы, жолаушылар көлігі және автомобиль жолдары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10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11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несие беру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-47 443,0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қаржыландыру(профицит)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268/39-4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окуругтердің әкімі аппараттары 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557"/>
        <w:gridCol w:w="557"/>
        <w:gridCol w:w="5322"/>
        <w:gridCol w:w="166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128039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128039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(селолық)округ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 коммуналдық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>
        <w:trPr>
          <w:trHeight w:val="24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 селолық 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 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Талапкерселолық округі әкімінің 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Қараөткелселолық округі әкімінің 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 селолық округі әкімінің 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 селолық округі әкімінің 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 округі әкімінің аппараты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Р.Қошкарбаев  ауылдық округі әкімінің аппараты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9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11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77"/>
        <w:gridCol w:w="977"/>
        <w:gridCol w:w="977"/>
        <w:gridCol w:w="977"/>
        <w:gridCol w:w="1182"/>
        <w:gridCol w:w="977"/>
        <w:gridCol w:w="978"/>
        <w:gridCol w:w="978"/>
      </w:tblGrid>
      <w:tr>
        <w:trPr>
          <w:trHeight w:val="24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әкімінің аппараты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әкімінің аппараты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 селолық округіәкімінің аппараты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 ауыдықокругі әкімініңаппараты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 селолық округі әкімінің аппараты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 селолық округі әкімінің аппараты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Қояндыселолық округіәкімінің аппараты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3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9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11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