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de8c" w14:textId="03fd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2010 жылғы 15 желтоқсандағы № 225/34-4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2011 жылғы 31 тамыздағы № 283/42-4 шешімі. Ақмола облысы Целиноград ауданының Әділет басқармасында 2011 жылғы 8 қыркүйекте № 1-17-154 тіркелді. Күші жойылды - Ақмола облысы Целиноград аудандық мәслихатының 2012 жылғы 19 наурыздағы № 27/2-5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Целиноград аудандық мәслихатының 2012.03.19 № 27/2-5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«2011-2013 жылдарға арналған аудандық бюджет туралы» 2010 жылғы 15 желтоқсандағы № 225/34-4 (нормативтік құқықтық актілерді мемлекеттік тіркеудің тізілімінде № 1-17-143 болып тіркелген, 2011 жылғы 21 қаңтарда аудандық «Призыв», «Ұран»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түсімдер – 9 159 476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кірістер бойынша – 510 907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7 879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254 104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8 386 586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9 028 055,2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жаңа жол жаңа редакцияда баяндалсын: «476,3 мың теңге - Ұлы Отан соғысына қатысқандарға және оның мүгедектеріне коммуналдық шығындарды өтеуден әлеуметтік көмек көрсетуге»;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жаңа жол жаңа редакцияда баяндалсын: «431 193 мың теңге - Ақмол ауылындағы су құбырларын және су қайтарғышын толық жөндеу»;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жаңа жол жаңа редакцияда баяндалсын: «18 047,4 мың теңге - Садовое және селоларының жанындағы Ишим өзені арқылы салынған дюкер өткелін күрделі жөндеуге»;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жаңа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жаңа жол жаңа редакцияда баяндалсын: «63 989 мың теңге - жылумен қамсыздандыратын кәсіпорындардың тұрақты жұмысын қамтамасыз етуге»;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жаңа жол жаңа редакцияда баяндалсын: «300 000 мың теңге – Талапкер селосындағы 900 орынды орта мектептің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жаңа жол жаңа редакцияда баяндалсын: «131 285,6 мың теңге – мемлекеттік коммуналдық тұрғын үй қорының тұрғын үй құрылысы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жаңа жол жаңа редакцияда баяндалсын: «2 724 476,2 мың теңге – инженерлік коммуникациялық инфрақұрылымды дамыту, жайластыру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жаңа жол жаңа редакцияда баяндалсын: «300 000 мың теңге – Қараөткел ауылындағы 1 200 орынды орта мектептің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жаңа жол жаңа редакцияда баяндалсын: «660 543 мың теңге – Қосшы ауылындағы 1 200 орынды орта мектептің құрылысына»;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жаңа жол жаңа редакцияда баяндалсын: «18 000 мың теңге – Талапкер селосындағы сумен жабдықтау желілерін қайта құру жобасы бойынша жобалау-сметалық құжаттаманы түзетуге, мемлекеттік сараптама өткізуге»;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жаңа жол жаңа редакцияда баяндалсын: «6 600 мың теңге – Тайтөбе селосындағы сумен жабдықтау желілерін қайта құру жобасы бойынша жобалау-сметалық құжаттаманы түзетуге, мемлекеттік сараптама өткізуге».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аудандық мәслихатының «2011-2013 жылдарға арналған аудандық бюджет туралы» 2010 жылғы 15 желтоқсандағы № 225/34-4 (нормативтік құқықтық актілерді мемлекеттік тіркеудің тізілімінде № 1-17-143 болып тіркелген, 2011 жылғы 21 қаңтарда аудандық «Призыв», «Ұран» газеттерінде жарияланған)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А.Веревкин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ауданының әкімі                 М.Жүнісов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А.Ыбраева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тамыздағы № 283/42-4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548"/>
        <w:gridCol w:w="548"/>
        <w:gridCol w:w="5417"/>
        <w:gridCol w:w="167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9 159 476,0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510 907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17 908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3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</w:p>
        </w:tc>
      </w:tr>
      <w:tr>
        <w:trPr>
          <w:trHeight w:val="14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254 104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8 386 586,0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8 386 586,0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8 386 586,0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9 028 055,2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207 168,0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51 593,0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51 593,0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128 039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126 075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13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3 915 043,5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172 367,5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172 367,5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160 206,5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1 474 448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2 268 228,0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асыраушыларына ай сайынғы ақшалай қаражат төлемдері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2 233 828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2 233 828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97 997,3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80 661,3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80 661,3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5 409,3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12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17 336,0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16 693,0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4 330 843,2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3 132 074,8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 қорының тұрғын-үй құрылысы және (немесе) сатып алу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132 986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2 775 733,5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109 355,7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1 188 809,4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648 809,4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485 740,4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163 069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9 959,0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100 015,0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9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122 572,9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26 709,9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5 884,9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71 676,0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61 372,0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149 700,0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149 700,0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108 500,0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тұрғын-үй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56 713,8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несиелер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-47 443,0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47 443,0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