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278d" w14:textId="1692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әкімдігінің 2011 жылғы 18 наурыздағы № А-3/63 "2011 жылдың сәуір-маусымында және қазан-желтоқсанындағы азаматтарды кезекті мерзімді әскери қызметке шақыруды ұйымдастыру және қамтамасыз ету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2011 жылғы 14 қыркүйектегі № А-7/213 қаулысы. Ақмола облысы Целиноград ауданының Әділет басқармасында 2011 жылғы 10 қазанда № 1-17-155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«Әскери міндеттілік және әскери қызмет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 әкімдігінің «2011 жылдың сәуір-маусымында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қазан-желтоқсанында азаматтарды кезекті мерзімді әскери қызметке шақыруды ұйымдастыру және қамтамасыз ету туралы» 2011 жылғы 18 наурыздағы № А-3/63 (нормативтік құқықтық актілердің мемлекеттік тіркеу тізілімінде № 1-17-150 тіркелген, 2011 жылғы 8 сәуірінде аудандық «Призыв», «Ұран»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Целиноград ауданы әкімінің орынбасары Б.А.Жанбаевқа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Ақмола облысы Әділет департаментінде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Целиноград ауданының әкімі                 М.Жунусов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«Ақмола облысы Целиноград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Н.Хамидуллин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«Ақмола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«Целиноград аудандық емханасы»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З.Жақып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Целиноград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А-7/213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9"/>
        <w:gridCol w:w="6031"/>
      </w:tblGrid>
      <w:tr>
        <w:trPr>
          <w:trHeight w:val="30" w:hRule="atLeast"/>
        </w:trPr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Хамидулин Наиль Равильевич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 Целиноград ауданының қорғаныс істер жөніндегі бөлімі» мемлекеттік мекемесінің бөлім бастығы, комиссия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Байдильдина Жанар Еркеновна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ауданының ішкі саясат бөлімі» мемлекеттік мекемесінің бастығы,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Медеубаев Ермек Муратбекович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Ақмола облысының ішкі істер департаменті Целиноград ауданының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мемлекеттік мекемесі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Айтбала Жакеновна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Денсаулық сақтау басқармасы жанындағы «Целиноград аудандық емханасы»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 терапевт –дәрігері, аға дәрігер, медициналық комиссиясының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Кишикова Ақыт Кайдаровна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Денсаулық сақтау басқармасы жанындағы «Целиноград аудандық емханасы»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 кәсіпорнының медициналық бикесі, комиссия хатшысы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