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c8d8" w14:textId="4c0c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15 желтоқсандағы № 225/34-4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4 қарашадағы № 291/45-4 шешімі. Ақмола облысы Целиноград ауданының Әділет басқармасында 2011 жылғы 11 қарашада № 1-17-156 тіркелді. Күші жойылды - Ақмола облысы Целиноград аудандық мәслихатының 2012 жылғы 19 наурыздағы № 27/2-5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Целиноград аудандық мәслихатының 2012.03.19 № 27/2-5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тиісінше 1, 2 және 3 қосымшаларға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9 804 074,5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кірістер бойынша – 507 707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9 016 183,7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9 644 553,7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- 30 924,7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150 250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(профицит) тапшылығы – - 21 653,9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қаржыландыруға (профицит пайдалану) – 21 653,9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жаңа жол жаңа редакцияда баяндалсын: «8 192 мың теңге - негізгі орта және жалпы орта бiлiм беретiн мемлекеттiк мекемелердiң физика, химия, биология кабинеттерiн оқу жабдықтарымен жарақтандыруға»;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жаңа жол жаңа редакцияда баяндалсын: «10 823,8 мың теңге - бастауыш, негізгі орта және жалпы орта білім беру мемлекеттік мекемелерде лингафондық және мультимедиалық кабинеттер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жаңа жол жаңа редакцияда баяндалсын: «113 342 мың теңге – мектепке дейінгі білім беру ұйымдарында мемлекеттік білім беру тапсырысын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жаңа жол жаңа редакцияда баяндалсын: «11 394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жаңа жол жаңа редакцияда баяндалсын: «15 686 мың теңге - эпизиоотияға қарсы іс-шараларды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жаңа жол жаңа редакцияда баяндалсын: «5 734 мың теңге - ауылдық елді мекендер саласының мамандарына әлеуметтік қолдау шараларын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жаңа жол жаңа редакцияда баяндалсын: «468,9 мың теңге - Ұлы Отан соғысына қатысқандарға және оның мүгедектеріне коммуналдық шығындарды өтеуден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жаңа жол жаңа редакцияда баяндалсын: «1 582 мың теңге - аз қамтылған отбасыларының колледждерде оқитын студенттерінің және көп балалы отбасыларының оқу ақысын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жаңа жол жаңа редакцияда баяндалсын: «301 193 мың теңге - Ақмол ауылындағы су құбырларын және су қайтарғышын толық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жаңа жол жаңа редакцияда баяндалсын: «1 800 мың теңге – Қабанбай батыр ауылының көше-жол желілерінің құрылыс жобасы бойынша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жаңа жол жаңа редакцияда баяндалсын: «119 793 мың теңге - жылумен қамсыздандыратын кәсіпорындардың тұрақты жұмысын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жаңа жол жаңа редакцияда баяндалсын: «369 957 мың теңге - Қабанбай батыр ауылында 320 орынды балабақшаның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жаңа жол жаңа редакцияда баяндалсын: «640 000 мың теңге - Қоянды ауылында 900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жаңа жол жаңа редакцияда баяндалсын: «200 000 мың теңге – Талапкер селосындағы 900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жаңа жол жаңа редакцияда баяндалсын: «3 924 476,2 мың теңге – инженерлік коммуникациялық инфрақұрылымды дамыту, жайластыру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жаңа жол жаңа редакцияда баяндалсын: «200 000 мың теңге – Қараөткел ауылындағы 1 200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жаңа жол жаңа редакцияда баяндалсын: «200 000 мың теңге – Қосшы ауылындағы 1 200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жаңа жол жаңа редакцияда баяндалсын: «76 000 мың теңге – жұмыспен қамту 2020 Бағдарламасы шеңберінде инженерлік-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жаңа жол жаңа редакцияда баяндалсын: «150 250 мың теңге – мемлекеттік коммуналдық кәсіпорындардың жарғылық капиталын ұлғайтуға»;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сөйлем жолымен толықтырылсын: «12 863,3 мың теңге – Қоянды селосындағы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жаңа жол жаңа редакцияда баяндалсын: «4 575,7 мың теңге – 2010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Д.Қамзебаев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А.Ыбраева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291/45-4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4"/>
        <w:gridCol w:w="597"/>
        <w:gridCol w:w="549"/>
        <w:gridCol w:w="6978"/>
        <w:gridCol w:w="19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9 804 074,5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9 644 553,7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208 142,0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3 415 780,3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185 291,5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1 497 696,8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1 720 631,0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 үй көмегі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5 446 366,5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4 306 938,1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 үй қорының тұрғын - үй құрылысы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132 985,6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3 988 596,8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1 127 882,4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587 882,4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355 740,4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123 321,9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27 460,9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 үй 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30 924,7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-21 653,9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21 653,9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берілген, нысаналы пайдаланылмаған несиелерді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291/45-4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
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63"/>
        <w:gridCol w:w="553"/>
        <w:gridCol w:w="553"/>
        <w:gridCol w:w="7103"/>
        <w:gridCol w:w="19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126226,1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1858,9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4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1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 ауылдық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786"/>
        <w:gridCol w:w="2068"/>
        <w:gridCol w:w="1786"/>
        <w:gridCol w:w="1787"/>
        <w:gridCol w:w="1787"/>
      </w:tblGrid>
      <w:tr>
        <w:trPr>
          <w:trHeight w:val="184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женка селолық округі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0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