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a6787" w14:textId="07a67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ауданының аумағында қызметін жүзеге асыратын барлық салық төлеушілер үшін біріңғай 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2011 жылғы 13 желтоқсандағы № 297/46-4 шешімі. Ақмола облысы Целиноград ауданының Әділет басқармасында 2012 жылғы 19 қаңтарда № 1-17-160 тіркелді. Күші жойылды - Ақмола облысы Целиноград аудандық мәслихатының 2017 жылғы 26 маусымдағы № 127/16-6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Ақмола облысы Целиноград аудандық мәслихатының 26.06.2017 </w:t>
      </w:r>
      <w:r>
        <w:rPr>
          <w:rFonts w:ascii="Times New Roman"/>
          <w:b w:val="false"/>
          <w:i w:val="false"/>
          <w:color w:val="ff0000"/>
          <w:sz w:val="28"/>
        </w:rPr>
        <w:t>№ 127/16-6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"Салық және бюджетке төленетін басқа да міндетті төлемдер туралы (Салық кодексі)" Қазақстан Республикасы Кодексінің 2008 жылғы 10 желтоқсандағы 422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Целиноград ауданының аумағында қызметін жүзеге асыратын барлық салық төлеушілер үшін бірыңғай тіркелген ставкалары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Целиноград аудандық мәслихатының "Целиноград ауданының аумағында қызметін жүзеге асыратын барлық салық төлеушілер үшін бірыңғай тіркелген салық ставкаларын белгілеу туралы" 2009 жылғы 22 желтоқсандағы № 164/25-4 (нормативтік құқықтық актілердің мемлекеттік тіркеудің тізілімінде № 1-17-129 болып тіркелген, 2010 жылғы 5 ақпанда аудандық "Призыв", "Ұран"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Д.Қамзебаев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Б.Мәжіренов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"Қазақстан Республикасы Қаржы Министрлігінің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 бойынша Салық Комитетінің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 ауданы бойынша Салық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Салық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 бастығының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С.Мырзабаев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297/46-4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ауданының аумағында қызметін жүзеге асыратын</w:t>
      </w:r>
      <w:r>
        <w:br/>
      </w:r>
      <w:r>
        <w:rPr>
          <w:rFonts w:ascii="Times New Roman"/>
          <w:b/>
          <w:i w:val="false"/>
          <w:color w:val="000000"/>
        </w:rPr>
        <w:t>барлық салық төлеушілер үшін бірыңғай тіркелген</w:t>
      </w:r>
      <w:r>
        <w:br/>
      </w:r>
      <w:r>
        <w:rPr>
          <w:rFonts w:ascii="Times New Roman"/>
          <w:b/>
          <w:i w:val="false"/>
          <w:color w:val="000000"/>
        </w:rPr>
        <w:t>салық ставкалары (айына салық салудың бір бірлігіне)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1"/>
        <w:gridCol w:w="5122"/>
        <w:gridCol w:w="4957"/>
      </w:tblGrid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бірыңғай ставкалары (айлық есептік көрсеткіш)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