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2b62" w14:textId="db12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материалдарды орналастыру үшін орындар белгілеу және сайлаушылармен кездесу үшін кандидаттарға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2011 жылғы 22 ақпандағы № А-1/37 қаулысы. Ақмола облысы Шортанды ауданының Әділет басқармасында 2011 жылғы 1 наурызда № 1-18-128 тіркелді. Күші жойылды - Ақмола облысы Шортанды ауданы әкімдігінің 2019 жылғы 4 мамырдағы № А-5/101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әкімдігінің 04.05.2019 </w:t>
      </w:r>
      <w:r>
        <w:rPr>
          <w:rFonts w:ascii="Times New Roman"/>
          <w:b w:val="false"/>
          <w:i w:val="false"/>
          <w:color w:val="ff0000"/>
          <w:sz w:val="28"/>
        </w:rPr>
        <w:t>№ А-5/101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аумақтық сайлау комиссиясымен бірлесіп үгіттік баспа материалдарды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 үшін шарттық негізде үй-жайлар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М.А.Атабаевқа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Шортанды ауданының Әділет басқармасында мемлекеттік тіркелген күннен бастап күшіне енеді және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"Қазпошта" Акционерлік қоғамы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филиалының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пошта байланысы торабының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"Шортанды аудандық аурухана"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қазынашылық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А.Шәріпова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А-1/37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материалдарды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10415"/>
      </w:tblGrid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материалдарды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Абылайхан мен 30 лет Победы көшелерінің қиылысындағы хабарландырулар үшін тумба;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хабарландырулар үшін Бейбітшілік пен Лермонтов көшелерінің қиылысындағы тумба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Абай көшесі, 14, "Горняк" Мәдениет үйінің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Абай көшесі, 13, пошта байланысының пошта бөлімшесінің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Пушкин көшесі, кенттің орталығындағы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Уәлиханов көшесі, 31, дәрігерлік амбулаториясы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кенті, Юбилейная көшесі, 15, Шортанды ауданының білім беру бөлімінің "Институт орта мектебі"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Пригородное селосы, Школьная көшесі, Шортанды ауданының білім беру бөлімінің "Пригородное орта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Камышенка селосы, Абай көшесі, Шортанды ауданының білім беру бөлімінің "Камышенка негізгі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селосы, Желтоқсан көшесі, дәрігерлік амбулаториясы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селосы, Жастар көшесі, 4, Шортанды ауданының білім беру бөлімінің "Октябрьское орта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селосы, Жамбыл көшесі, 18, пошта бөлімшесінің жайындағы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селосы, Жамбыл көшесі, село орталығындағы стенд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Озеро селосы, Достық көшесі 28 б, селолық клубының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Қара-Адыр бекеті, Элеваторная көшесі, село орталығындағы стенд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селосы, Почтовая көшесі, 10, "Новокубанка селолық округі әкімінің аппараты"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селосы, Кан Де Хан көшесі,15, Шортанды ауданының білім беру бөлімінің "Новокубанка орта мектебі"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селосы, Болашақ көшесі село орталығындағы стенд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Раевка селосы, Абай көшесі, 16, Шортанды ауданының білім беру бөлімінің "Раевка орта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селосы, Жамбыл көшесі, 13, дәрігерлік амбулаториясы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Гуляй Поле селосы, Сейфуллин көшесі, 2, Шортанды ауданының білім беру бөлімінің "Гуляй Поле негізгі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Новографское селосы, Бейбітшілік көшесі, 16, селолық кітапхана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Новоселовка селосы, Сейфуллин көшесі, 20, Шортанды ауданының білім беру бөлімінің "Новоселовка орта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Новопервомайское селосы, Достық көшесі, 7, Шортанды ауданының білім беру бөлімінің "Новопервомайское негізгі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селосы, Орталық көшесі, 7, медициналық пункт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 селосы, Желтоқсан көшесі 9, селолық клубы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ауылы, Қонаев көшесі, 3, Шортанды ауданының білім беру бөлімінің "Бектау орта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селосы, Жайлау көшесі, 1 а, Шортанды ауданының білім беру бөлімінің "Қаражар бастауыш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Конкрынка селосы, Қабанбай батыр көшесі, 11, Шортанды ауданының білім беру бөлімінің "Конкрынка бастауыш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Мықтыкөл ауылы, Райымбек батыр көшесі, 11, Шортанды ауданының білім беру бөлімінің "Мықтыкөл бастауыш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ауылы, Ляна көшесі 41, селолық клубы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ауылы, Ляна көшесі, 40, дәрігерлік амбулаториясы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бекеті, Сейфуллин көшесі, селолық клубы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Күлшін селосы, Бірлік көшесі, 27, пошта бөлімшесі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селосы, Құрмет көшесі, 7, "Дамса селолық округі әкімінің аппараты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селосы, Велижанцев көшесі, 25, Шортанды ауданының білім беру бөлімінің "Дамса орта мектебі" мемлекеттік мекемесі ғимаратының жанындағы стенд.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селосы, Сары Арқа көшесі, 2, Шортанды ауданының білім беру бөлімінің "Степное орта мектебі" мемлекеттік мекемесі ғимаратының жанындағы стенд;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селосы, село орталығында Сарыарқа мен Асар көшелерінің қиылысындағы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А-1/37 қаулысына 2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068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кенті, Абылайхан көшесі, 26 а, "Шортанды аудандық мәдениет үйі" мемлекеттік қазынашылық коммуналдық кәсіпорнының залы,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Абай көшесі, 14, "Горняк" мәдениет үйінің залы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кенті, Юбилейная көшесі, 10/3, Шортанды ауданы білім беру бөлімінің шаруашылық жүргізу құқығындағы "Шортанды музыкалық мектебі" мемлекеттік коммуналдық кәсіпорны ғимаратының акті залы.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селосы, Школьная көшесі, Шортанды ауданы білім беру бөлімінің "Пригородное орта мектебі" мемлекеттік мекемесінің акті залы.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селосы, Абай көшесі, Шортанды ауданы білім беру бөлімінің "Камышенка негізгі мектебі" мемлекеттік мекемесінің акті залы.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селосы, Әуезов көшесі, 37, Шортанды ауданы білім беру бөлімінің "Андреевка орта мектебі" мемлекеттік мекемесінің акті залы.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селосы, Жастар көшесі, 4, Шортанды ауданы білім беру бөлімінің "Октябрьское орта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селосы, Төле би көшесі, 17, Шортанды ауданы білім беру бөлімінің "Петровка орта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Озеро селосы, Достық көшесі 28б, селолық клубының залы,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Қара-Адыр бекеті, Школьная көшесі, 20, Шортанды ауданы білім беру бөлімінің "Қараадыр негізгі мектебі" мемлекеттік мекемесінің акті залы.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селосы, Новокубанка селосы, Кан Де Хан көшесі,15,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білім беру бөлімінің "Новокубанка орта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Раевка селосы, Абай көшесі, 16, Шортанды ауданы білім беру бөлімінің "Раевка орта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Егемен селосы, Аманкелді көшесі, 9, Шортанды ауданы білім беру бөлімінің "Егемен негізгі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Гуляй Поле селосы, Сейфуллин көшесі, 2, Шортанды ауданы білім беру бөлімінің "Гуляй Поле негізгі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Новографское селосы, Бейбітшілік көшесі, 16, селолық кітапханасының оқу залы,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селосы, Новоселовка селосы, Сейфуллин көшесі, 20, Шортанды ауданы білім беру бөлімінің "Новоселовка орта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Новопервомайское селосы, Достық көшесі, 7, Шортанды ауданы білім беру бөлімінің "Новопервомайское орта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 селосы, Желтоқсан көшесі 9, селолық клубының залы,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ауылы, Қонаев көшесі, 3, Шортанды ауданы білім беру бөлімінің "Бектау орта мектебі" мемлекеттік мекемесінің акті залы.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селосы, Жайлау көшесі, 1 а, Шортанды ауданы білім беру бөлімінің "Қаражар бастауыш мектебі" мемлекеттік мекемесінің акті залы.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селосы, Қабанбай батыр көшесі, 11, Шортанды ауданы білім беру бөлімінің "Конкрынка бастауыш мектебі" мемлекеттік мекемесінің акті залы.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Мықтыкөл ауылы, Райымбек батыр көшесі, 11, Шортанды ауданы білім беру бөлімінің "Мықтыкөл бастауыш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Бозайғыр ауылы, Ляна көшесі 41, селолық клубының залы,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бекеті, Сейфуллин көшесі, селолық клубының залы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Күлшін селосы, Ынтымақ көшесі, Шортанды ауданы білім беру бөлімінің "Күлшін орта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селосы, Велижанцев көшесі, 25, Шортанды ауданы білім беру бөлімінің "Дамса орта мектебі" мемлекеттік мекемесінің акті залы.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селосы, Сары Арқа көшесі, 2, Шортанды ауданы білім беру бөлімінің "Степное орта мектебі" мемлекеттік мекемесінің акті залы.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