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86b92" w14:textId="8686b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2010 жылдың 23 желтоқсанындағы № С-35/2 "2011-2013 жылдарға арналған аудан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Шортанды аудандық мәслихатының 2011 жылғы 10 мамырдағы № С-38/2 шешімі. Ақмола облысы Шортанды ауданының Әділет басқармасында 2011 жылғы 16 мамырда № 1-18-133 тіркелді. Күші жойылды - Ақмола облысы Шортанды аудандық мәслихатының 2012 жылғы 12 сәуірдегі № С-4/14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Ақмола облысы Шортанды аудандық мәслихатының 2012.04.12 № С-4/14 шешімімен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 кодексінің 106 бабының 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«Қазақстан Республикасындағы жергілікті мемлекеттік басқару және өзін-өзі басқару туралы»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Шортанды аудандық мәслихатының «2011-2013 жылдарға арналған аудан бюджеті туралы» 2010 жылдың 23 желтоқсандағы № С-35/2 (нормативтік құқықтық актілерді мемлекеттік тіркеудің Тізілімінде № 1-18-124 тіркелген, 2011 жылдың 22 қаңтарында аудандық «Вести» газетінде және 2011 жылдың 22 қаңтарында «Өрлеу»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1 тармақтың 2) тармақшасындағы «2 195 605,8» цифрлары «2 208 428,7»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тармақтың 4) тармақшасындағы «16 750» цифрлары «3 655» цифрларына ауыстырылсын, «16 750» цифрлары «3 655»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тармақтың 5) тармақшасындағы «(-156 388,8)» цифрлары «(- 156 116,7)»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тармақтың 6) тармақшасындағы «156 388,8» цифрлары «156 116,7»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10 тармақтағы «4 260» цифрлары «274» цифрларына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Аудандық мәслихаттың «2011-2013 жылдарға арналған аудан бюджеті туралы» 2010 жылдың 23 желтоқсанындағы № С-35/2 шешімінің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  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>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Ақмола облысының Әділет департаментінде мемлекеттік тіркелген күннен бастап күшіне енеді және 2011 жылдың 1 қаңтарынан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В.Сахнов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Г.Скирда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 әкімі                               С.Қамзебаев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Шортанды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«Экономика және қаржы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Е.Рысьева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Шортанды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10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С 38/2 шешіміне 1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"/>
        <w:gridCol w:w="410"/>
        <w:gridCol w:w="557"/>
        <w:gridCol w:w="557"/>
        <w:gridCol w:w="5702"/>
        <w:gridCol w:w="1364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Кiрiстер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2080483</w:t>
            </w:r>
          </w:p>
        </w:tc>
      </w:tr>
      <w:tr>
        <w:trPr>
          <w:trHeight w:val="27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424279</w:t>
            </w:r>
          </w:p>
        </w:tc>
      </w:tr>
      <w:tr>
        <w:trPr>
          <w:trHeight w:val="18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17099</w:t>
            </w:r>
          </w:p>
        </w:tc>
      </w:tr>
      <w:tr>
        <w:trPr>
          <w:trHeight w:val="12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17099</w:t>
            </w:r>
          </w:p>
        </w:tc>
      </w:tr>
      <w:tr>
        <w:trPr>
          <w:trHeight w:val="24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230000</w:t>
            </w:r>
          </w:p>
        </w:tc>
      </w:tr>
      <w:tr>
        <w:trPr>
          <w:trHeight w:val="18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230000</w:t>
            </w:r>
          </w:p>
        </w:tc>
      </w:tr>
      <w:tr>
        <w:trPr>
          <w:trHeight w:val="12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160487</w:t>
            </w:r>
          </w:p>
        </w:tc>
      </w:tr>
      <w:tr>
        <w:trPr>
          <w:trHeight w:val="2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130461</w:t>
            </w:r>
          </w:p>
        </w:tc>
      </w:tr>
      <w:tr>
        <w:trPr>
          <w:trHeight w:val="18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11621</w:t>
            </w:r>
          </w:p>
        </w:tc>
      </w:tr>
      <w:tr>
        <w:trPr>
          <w:trHeight w:val="12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17721</w:t>
            </w:r>
          </w:p>
        </w:tc>
      </w:tr>
      <w:tr>
        <w:trPr>
          <w:trHeight w:val="30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</w:t>
            </w:r>
          </w:p>
        </w:tc>
      </w:tr>
      <w:tr>
        <w:trPr>
          <w:trHeight w:val="3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15034</w:t>
            </w:r>
          </w:p>
        </w:tc>
      </w:tr>
      <w:tr>
        <w:trPr>
          <w:trHeight w:val="15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3877</w:t>
            </w:r>
          </w:p>
        </w:tc>
      </w:tr>
      <w:tr>
        <w:trPr>
          <w:trHeight w:val="5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</w:t>
            </w:r>
          </w:p>
        </w:tc>
      </w:tr>
      <w:tr>
        <w:trPr>
          <w:trHeight w:val="3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4707</w:t>
            </w:r>
          </w:p>
        </w:tc>
      </w:tr>
      <w:tr>
        <w:trPr>
          <w:trHeight w:val="16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</w:t>
            </w:r>
          </w:p>
        </w:tc>
      </w:tr>
      <w:tr>
        <w:trPr>
          <w:trHeight w:val="24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</w:t>
            </w:r>
          </w:p>
        </w:tc>
      </w:tr>
      <w:tr>
        <w:trPr>
          <w:trHeight w:val="16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6745</w:t>
            </w:r>
          </w:p>
        </w:tc>
      </w:tr>
      <w:tr>
        <w:trPr>
          <w:trHeight w:val="28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3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бөлігіндегі түсімдер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2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</w:tr>
      <w:tr>
        <w:trPr>
          <w:trHeight w:val="42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42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118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6438</w:t>
            </w:r>
          </w:p>
        </w:tc>
      </w:tr>
      <w:tr>
        <w:trPr>
          <w:trHeight w:val="14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алулар, мұнай секторы ұйымдарынан түсімді есептемегенде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6438</w:t>
            </w:r>
          </w:p>
        </w:tc>
      </w:tr>
      <w:tr>
        <w:trPr>
          <w:trHeight w:val="18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38976</w:t>
            </w:r>
          </w:p>
        </w:tc>
      </w:tr>
      <w:tr>
        <w:trPr>
          <w:trHeight w:val="12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38976</w:t>
            </w:r>
          </w:p>
        </w:tc>
      </w:tr>
      <w:tr>
        <w:trPr>
          <w:trHeight w:val="12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38976</w:t>
            </w:r>
          </w:p>
        </w:tc>
      </w:tr>
      <w:tr>
        <w:trPr>
          <w:trHeight w:val="16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1610483</w:t>
            </w:r>
          </w:p>
        </w:tc>
      </w:tr>
      <w:tr>
        <w:trPr>
          <w:trHeight w:val="3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1610483</w:t>
            </w:r>
          </w:p>
        </w:tc>
      </w:tr>
      <w:tr>
        <w:trPr>
          <w:trHeight w:val="16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1610483</w:t>
            </w:r>
          </w:p>
        </w:tc>
      </w:tr>
      <w:tr>
        <w:trPr>
          <w:trHeight w:val="3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2208428,7</w:t>
            </w:r>
          </w:p>
        </w:tc>
      </w:tr>
      <w:tr>
        <w:trPr>
          <w:trHeight w:val="28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152645,1</w:t>
            </w:r>
          </w:p>
        </w:tc>
      </w:tr>
      <w:tr>
        <w:trPr>
          <w:trHeight w:val="16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135151</w:t>
            </w:r>
          </w:p>
        </w:tc>
      </w:tr>
      <w:tr>
        <w:trPr>
          <w:trHeight w:val="31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17560</w:t>
            </w:r>
          </w:p>
        </w:tc>
      </w:tr>
      <w:tr>
        <w:trPr>
          <w:trHeight w:val="45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14820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</w:t>
            </w:r>
          </w:p>
        </w:tc>
      </w:tr>
      <w:tr>
        <w:trPr>
          <w:trHeight w:val="3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38611</w:t>
            </w:r>
          </w:p>
        </w:tc>
      </w:tr>
      <w:tr>
        <w:trPr>
          <w:trHeight w:val="2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33814</w:t>
            </w:r>
          </w:p>
        </w:tc>
      </w:tr>
      <w:tr>
        <w:trPr>
          <w:trHeight w:val="2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4797</w:t>
            </w:r>
          </w:p>
        </w:tc>
      </w:tr>
      <w:tr>
        <w:trPr>
          <w:trHeight w:val="43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78980</w:t>
            </w:r>
          </w:p>
        </w:tc>
      </w:tr>
      <w:tr>
        <w:trPr>
          <w:trHeight w:val="49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78980</w:t>
            </w:r>
          </w:p>
        </w:tc>
      </w:tr>
      <w:tr>
        <w:trPr>
          <w:trHeight w:val="16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1319,1</w:t>
            </w:r>
          </w:p>
        </w:tc>
      </w:tr>
      <w:tr>
        <w:trPr>
          <w:trHeight w:val="3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1319,1</w:t>
            </w:r>
          </w:p>
        </w:tc>
      </w:tr>
      <w:tr>
        <w:trPr>
          <w:trHeight w:val="3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333,1</w:t>
            </w:r>
          </w:p>
        </w:tc>
      </w:tr>
      <w:tr>
        <w:trPr>
          <w:trHeight w:val="70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</w:p>
        </w:tc>
      </w:tr>
      <w:tr>
        <w:trPr>
          <w:trHeight w:val="3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16175</w:t>
            </w:r>
          </w:p>
        </w:tc>
      </w:tr>
      <w:tr>
        <w:trPr>
          <w:trHeight w:val="3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16175</w:t>
            </w:r>
          </w:p>
        </w:tc>
      </w:tr>
      <w:tr>
        <w:trPr>
          <w:trHeight w:val="3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16175</w:t>
            </w:r>
          </w:p>
        </w:tc>
      </w:tr>
      <w:tr>
        <w:trPr>
          <w:trHeight w:val="9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</w:t>
            </w:r>
          </w:p>
        </w:tc>
      </w:tr>
      <w:tr>
        <w:trPr>
          <w:trHeight w:val="13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</w:t>
            </w:r>
          </w:p>
        </w:tc>
      </w:tr>
      <w:tr>
        <w:trPr>
          <w:trHeight w:val="18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</w:t>
            </w:r>
          </w:p>
        </w:tc>
      </w:tr>
      <w:tr>
        <w:trPr>
          <w:trHeight w:val="18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8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8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8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 қамтамасыз ету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9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1322276</w:t>
            </w:r>
          </w:p>
        </w:tc>
      </w:tr>
      <w:tr>
        <w:trPr>
          <w:trHeight w:val="18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199277</w:t>
            </w:r>
          </w:p>
        </w:tc>
      </w:tr>
      <w:tr>
        <w:trPr>
          <w:trHeight w:val="30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199277</w:t>
            </w:r>
          </w:p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191504</w:t>
            </w:r>
          </w:p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7773</w:t>
            </w:r>
          </w:p>
        </w:tc>
      </w:tr>
      <w:tr>
        <w:trPr>
          <w:trHeight w:val="30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1093062</w:t>
            </w:r>
          </w:p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1093062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1066714</w:t>
            </w:r>
          </w:p>
        </w:tc>
      </w:tr>
      <w:tr>
        <w:trPr>
          <w:trHeight w:val="16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26348</w:t>
            </w:r>
          </w:p>
        </w:tc>
      </w:tr>
      <w:tr>
        <w:trPr>
          <w:trHeight w:val="30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29937</w:t>
            </w:r>
          </w:p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25937</w:t>
            </w:r>
          </w:p>
        </w:tc>
      </w:tr>
      <w:tr>
        <w:trPr>
          <w:trHeight w:val="24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4523</w:t>
            </w:r>
          </w:p>
        </w:tc>
      </w:tr>
      <w:tr>
        <w:trPr>
          <w:trHeight w:val="72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10830</w:t>
            </w:r>
          </w:p>
        </w:tc>
      </w:tr>
      <w:tr>
        <w:trPr>
          <w:trHeight w:val="72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10584</w:t>
            </w:r>
          </w:p>
        </w:tc>
      </w:tr>
      <w:tr>
        <w:trPr>
          <w:trHeight w:val="31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19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62479</w:t>
            </w:r>
          </w:p>
        </w:tc>
      </w:tr>
      <w:tr>
        <w:trPr>
          <w:trHeight w:val="16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48615</w:t>
            </w:r>
          </w:p>
        </w:tc>
      </w:tr>
      <w:tr>
        <w:trPr>
          <w:trHeight w:val="18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3863</w:t>
            </w:r>
          </w:p>
        </w:tc>
      </w:tr>
      <w:tr>
        <w:trPr>
          <w:trHeight w:val="18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3863</w:t>
            </w:r>
          </w:p>
        </w:tc>
      </w:tr>
      <w:tr>
        <w:trPr>
          <w:trHeight w:val="3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44752</w:t>
            </w:r>
          </w:p>
        </w:tc>
      </w:tr>
      <w:tr>
        <w:trPr>
          <w:trHeight w:val="24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12325</w:t>
            </w:r>
          </w:p>
        </w:tc>
      </w:tr>
      <w:tr>
        <w:trPr>
          <w:trHeight w:val="24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4822</w:t>
            </w:r>
          </w:p>
        </w:tc>
      </w:tr>
      <w:tr>
        <w:trPr>
          <w:trHeight w:val="15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43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8579</w:t>
            </w:r>
          </w:p>
        </w:tc>
      </w:tr>
      <w:tr>
        <w:trPr>
          <w:trHeight w:val="48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5842</w:t>
            </w:r>
          </w:p>
        </w:tc>
      </w:tr>
      <w:tr>
        <w:trPr>
          <w:trHeight w:val="11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құралдарымен қамтамасыз етуге және ымдау тілі мамандарының, жеке көмекшілердің қызмет көрсету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4943</w:t>
            </w:r>
          </w:p>
        </w:tc>
      </w:tr>
      <w:tr>
        <w:trPr>
          <w:trHeight w:val="3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7191</w:t>
            </w:r>
          </w:p>
        </w:tc>
      </w:tr>
      <w:tr>
        <w:trPr>
          <w:trHeight w:val="5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13864</w:t>
            </w:r>
          </w:p>
        </w:tc>
      </w:tr>
      <w:tr>
        <w:trPr>
          <w:trHeight w:val="5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13864</w:t>
            </w:r>
          </w:p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13599</w:t>
            </w:r>
          </w:p>
        </w:tc>
      </w:tr>
      <w:tr>
        <w:trPr>
          <w:trHeight w:val="43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15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231549</w:t>
            </w:r>
          </w:p>
        </w:tc>
      </w:tr>
      <w:tr>
        <w:trPr>
          <w:trHeight w:val="15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162584,5</w:t>
            </w:r>
          </w:p>
        </w:tc>
      </w:tr>
      <w:tr>
        <w:trPr>
          <w:trHeight w:val="15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162584,5</w:t>
            </w:r>
          </w:p>
        </w:tc>
      </w:tr>
      <w:tr>
        <w:trPr>
          <w:trHeight w:val="15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129021,4</w:t>
            </w:r>
          </w:p>
        </w:tc>
      </w:tr>
      <w:tr>
        <w:trPr>
          <w:trHeight w:val="15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33563,1</w:t>
            </w:r>
          </w:p>
        </w:tc>
      </w:tr>
      <w:tr>
        <w:trPr>
          <w:trHeight w:val="18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49794,5</w:t>
            </w:r>
          </w:p>
        </w:tc>
      </w:tr>
      <w:tr>
        <w:trPr>
          <w:trHeight w:val="31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1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1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29659,5</w:t>
            </w:r>
          </w:p>
        </w:tc>
      </w:tr>
      <w:tr>
        <w:trPr>
          <w:trHeight w:val="31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26801,5</w:t>
            </w:r>
          </w:p>
        </w:tc>
      </w:tr>
      <w:tr>
        <w:trPr>
          <w:trHeight w:val="31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</w:t>
            </w:r>
          </w:p>
        </w:tc>
      </w:tr>
      <w:tr>
        <w:trPr>
          <w:trHeight w:val="31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19335</w:t>
            </w:r>
          </w:p>
        </w:tc>
      </w:tr>
      <w:tr>
        <w:trPr>
          <w:trHeight w:val="16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19335</w:t>
            </w:r>
          </w:p>
        </w:tc>
      </w:tr>
      <w:tr>
        <w:trPr>
          <w:trHeight w:val="16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19170</w:t>
            </w:r>
          </w:p>
        </w:tc>
      </w:tr>
      <w:tr>
        <w:trPr>
          <w:trHeight w:val="46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5670</w:t>
            </w:r>
          </w:p>
        </w:tc>
      </w:tr>
      <w:tr>
        <w:trPr>
          <w:trHeight w:val="13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</w:t>
            </w:r>
          </w:p>
        </w:tc>
      </w:tr>
      <w:tr>
        <w:trPr>
          <w:trHeight w:val="13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13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3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13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</w:tr>
      <w:tr>
        <w:trPr>
          <w:trHeight w:val="13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</w:tr>
      <w:tr>
        <w:trPr>
          <w:trHeight w:val="31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128409,4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74763,4</w:t>
            </w:r>
          </w:p>
        </w:tc>
      </w:tr>
      <w:tr>
        <w:trPr>
          <w:trHeight w:val="48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74763,4</w:t>
            </w:r>
          </w:p>
        </w:tc>
      </w:tr>
      <w:tr>
        <w:trPr>
          <w:trHeight w:val="15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74763,4</w:t>
            </w:r>
          </w:p>
        </w:tc>
      </w:tr>
      <w:tr>
        <w:trPr>
          <w:trHeight w:val="15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3638</w:t>
            </w:r>
          </w:p>
        </w:tc>
      </w:tr>
      <w:tr>
        <w:trPr>
          <w:trHeight w:val="54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3638</w:t>
            </w:r>
          </w:p>
        </w:tc>
      </w:tr>
      <w:tr>
        <w:trPr>
          <w:trHeight w:val="5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</w:t>
            </w:r>
          </w:p>
        </w:tc>
      </w:tr>
      <w:tr>
        <w:trPr>
          <w:trHeight w:val="72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</w:t>
            </w:r>
          </w:p>
        </w:tc>
      </w:tr>
      <w:tr>
        <w:trPr>
          <w:trHeight w:val="16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33040</w:t>
            </w:r>
          </w:p>
        </w:tc>
      </w:tr>
      <w:tr>
        <w:trPr>
          <w:trHeight w:val="46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25166</w:t>
            </w:r>
          </w:p>
        </w:tc>
      </w:tr>
      <w:tr>
        <w:trPr>
          <w:trHeight w:val="2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21707</w:t>
            </w:r>
          </w:p>
        </w:tc>
      </w:tr>
      <w:tr>
        <w:trPr>
          <w:trHeight w:val="3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3459</w:t>
            </w:r>
          </w:p>
        </w:tc>
      </w:tr>
      <w:tr>
        <w:trPr>
          <w:trHeight w:val="3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7874</w:t>
            </w:r>
          </w:p>
        </w:tc>
      </w:tr>
      <w:tr>
        <w:trPr>
          <w:trHeight w:val="3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7874</w:t>
            </w:r>
          </w:p>
        </w:tc>
      </w:tr>
      <w:tr>
        <w:trPr>
          <w:trHeight w:val="49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16968</w:t>
            </w:r>
          </w:p>
        </w:tc>
      </w:tr>
      <w:tr>
        <w:trPr>
          <w:trHeight w:val="49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</w:t>
            </w:r>
          </w:p>
        </w:tc>
      </w:tr>
      <w:tr>
        <w:trPr>
          <w:trHeight w:val="3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</w:t>
            </w:r>
          </w:p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4949</w:t>
            </w:r>
          </w:p>
        </w:tc>
      </w:tr>
      <w:tr>
        <w:trPr>
          <w:trHeight w:val="24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4521</w:t>
            </w:r>
          </w:p>
        </w:tc>
      </w:tr>
      <w:tr>
        <w:trPr>
          <w:trHeight w:val="24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7346</w:t>
            </w:r>
          </w:p>
        </w:tc>
      </w:tr>
      <w:tr>
        <w:trPr>
          <w:trHeight w:val="42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4866</w:t>
            </w:r>
          </w:p>
        </w:tc>
      </w:tr>
      <w:tr>
        <w:trPr>
          <w:trHeight w:val="12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</w:t>
            </w:r>
          </w:p>
        </w:tc>
      </w:tr>
      <w:tr>
        <w:trPr>
          <w:trHeight w:val="75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261225,1</w:t>
            </w:r>
          </w:p>
        </w:tc>
      </w:tr>
      <w:tr>
        <w:trPr>
          <w:trHeight w:val="18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20717,9</w:t>
            </w:r>
          </w:p>
        </w:tc>
      </w:tr>
      <w:tr>
        <w:trPr>
          <w:trHeight w:val="18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2957,9</w:t>
            </w:r>
          </w:p>
        </w:tc>
      </w:tr>
      <w:tr>
        <w:trPr>
          <w:trHeight w:val="18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селолық елді мекендердің әлеуметтік сала мамандарын әлеуметтік қолдау шараларын іске асыру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2957,9</w:t>
            </w:r>
          </w:p>
        </w:tc>
      </w:tr>
      <w:tr>
        <w:trPr>
          <w:trHeight w:val="48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5298</w:t>
            </w:r>
          </w:p>
        </w:tc>
      </w:tr>
      <w:tr>
        <w:trPr>
          <w:trHeight w:val="3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4798</w:t>
            </w:r>
          </w:p>
        </w:tc>
      </w:tr>
      <w:tr>
        <w:trPr>
          <w:trHeight w:val="3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және жер қатынастары бөлімі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12462</w:t>
            </w:r>
          </w:p>
        </w:tc>
      </w:tr>
      <w:tr>
        <w:trPr>
          <w:trHeight w:val="3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 (облыстық маңызы бар қаланың)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12462</w:t>
            </w:r>
          </w:p>
        </w:tc>
      </w:tr>
      <w:tr>
        <w:trPr>
          <w:trHeight w:val="2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232640,2</w:t>
            </w:r>
          </w:p>
        </w:tc>
      </w:tr>
      <w:tr>
        <w:trPr>
          <w:trHeight w:val="3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232640,2</w:t>
            </w:r>
          </w:p>
        </w:tc>
      </w:tr>
      <w:tr>
        <w:trPr>
          <w:trHeight w:val="24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шаруашылығының объектілерін дамыту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232640,2</w:t>
            </w:r>
          </w:p>
        </w:tc>
      </w:tr>
      <w:tr>
        <w:trPr>
          <w:trHeight w:val="24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7867</w:t>
            </w:r>
          </w:p>
        </w:tc>
      </w:tr>
      <w:tr>
        <w:trPr>
          <w:trHeight w:val="24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7867</w:t>
            </w:r>
          </w:p>
        </w:tc>
      </w:tr>
      <w:tr>
        <w:trPr>
          <w:trHeight w:val="24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7867</w:t>
            </w:r>
          </w:p>
        </w:tc>
      </w:tr>
      <w:tr>
        <w:trPr>
          <w:trHeight w:val="49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8798</w:t>
            </w:r>
          </w:p>
        </w:tc>
      </w:tr>
      <w:tr>
        <w:trPr>
          <w:trHeight w:val="13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8798</w:t>
            </w:r>
          </w:p>
        </w:tc>
      </w:tr>
      <w:tr>
        <w:trPr>
          <w:trHeight w:val="40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</w:t>
            </w:r>
          </w:p>
        </w:tc>
      </w:tr>
      <w:tr>
        <w:trPr>
          <w:trHeight w:val="30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</w:t>
            </w:r>
          </w:p>
        </w:tc>
      </w:tr>
      <w:tr>
        <w:trPr>
          <w:trHeight w:val="48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4143</w:t>
            </w:r>
          </w:p>
        </w:tc>
      </w:tr>
      <w:tr>
        <w:trPr>
          <w:trHeight w:val="5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4143</w:t>
            </w:r>
          </w:p>
        </w:tc>
      </w:tr>
      <w:tr>
        <w:trPr>
          <w:trHeight w:val="19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17272</w:t>
            </w:r>
          </w:p>
        </w:tc>
      </w:tr>
      <w:tr>
        <w:trPr>
          <w:trHeight w:val="19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</w:p>
        </w:tc>
      </w:tr>
      <w:tr>
        <w:trPr>
          <w:trHeight w:val="19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19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19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19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48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70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5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 және ауданiшiлiк қоғамдық жолаушылар тасымалдарын ұйымдастыру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16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9068,9</w:t>
            </w:r>
          </w:p>
        </w:tc>
      </w:tr>
      <w:tr>
        <w:trPr>
          <w:trHeight w:val="5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</w:t>
            </w:r>
          </w:p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</w:t>
            </w:r>
          </w:p>
        </w:tc>
      </w:tr>
      <w:tr>
        <w:trPr>
          <w:trHeight w:val="9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</w:t>
            </w:r>
          </w:p>
        </w:tc>
      </w:tr>
      <w:tr>
        <w:trPr>
          <w:trHeight w:val="19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5070,9</w:t>
            </w:r>
          </w:p>
        </w:tc>
      </w:tr>
      <w:tr>
        <w:trPr>
          <w:trHeight w:val="70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4796,9</w:t>
            </w:r>
          </w:p>
        </w:tc>
      </w:tr>
      <w:tr>
        <w:trPr>
          <w:trHeight w:val="72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4796,9</w:t>
            </w:r>
          </w:p>
        </w:tc>
      </w:tr>
      <w:tr>
        <w:trPr>
          <w:trHeight w:val="5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</w:tr>
      <w:tr>
        <w:trPr>
          <w:trHeight w:val="49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</w:tr>
      <w:tr>
        <w:trPr>
          <w:trHeight w:val="3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 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13123,2</w:t>
            </w:r>
          </w:p>
        </w:tc>
      </w:tr>
      <w:tr>
        <w:trPr>
          <w:trHeight w:val="28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 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13123,2</w:t>
            </w:r>
          </w:p>
        </w:tc>
      </w:tr>
      <w:tr>
        <w:trPr>
          <w:trHeight w:val="49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13123,2</w:t>
            </w:r>
          </w:p>
        </w:tc>
      </w:tr>
      <w:tr>
        <w:trPr>
          <w:trHeight w:val="49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13123,2</w:t>
            </w:r>
          </w:p>
        </w:tc>
      </w:tr>
      <w:tr>
        <w:trPr>
          <w:trHeight w:val="3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IІІ. Таза бюджеттiк кредит беру 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24516</w:t>
            </w:r>
          </w:p>
        </w:tc>
      </w:tr>
      <w:tr>
        <w:trPr>
          <w:trHeight w:val="3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25228</w:t>
            </w:r>
          </w:p>
        </w:tc>
      </w:tr>
      <w:tr>
        <w:trPr>
          <w:trHeight w:val="3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25228</w:t>
            </w:r>
          </w:p>
        </w:tc>
      </w:tr>
      <w:tr>
        <w:trPr>
          <w:trHeight w:val="3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25228</w:t>
            </w:r>
          </w:p>
        </w:tc>
      </w:tr>
      <w:tr>
        <w:trPr>
          <w:trHeight w:val="3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25228</w:t>
            </w:r>
          </w:p>
        </w:tc>
      </w:tr>
      <w:tr>
        <w:trPr>
          <w:trHeight w:val="3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25228</w:t>
            </w:r>
          </w:p>
        </w:tc>
      </w:tr>
      <w:tr>
        <w:trPr>
          <w:trHeight w:val="3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</w:p>
        </w:tc>
      </w:tr>
      <w:tr>
        <w:trPr>
          <w:trHeight w:val="3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</w:p>
        </w:tc>
      </w:tr>
      <w:tr>
        <w:trPr>
          <w:trHeight w:val="3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</w:p>
        </w:tc>
      </w:tr>
      <w:tr>
        <w:trPr>
          <w:trHeight w:val="3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ІV. Қаржы активтерiмен жасалатын операциялар бойынша сальдо 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3655</w:t>
            </w:r>
          </w:p>
        </w:tc>
      </w:tr>
      <w:tr>
        <w:trPr>
          <w:trHeight w:val="27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3655</w:t>
            </w:r>
          </w:p>
        </w:tc>
      </w:tr>
      <w:tr>
        <w:trPr>
          <w:trHeight w:val="27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3655</w:t>
            </w:r>
          </w:p>
        </w:tc>
      </w:tr>
      <w:tr>
        <w:trPr>
          <w:trHeight w:val="27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3655</w:t>
            </w:r>
          </w:p>
        </w:tc>
      </w:tr>
      <w:tr>
        <w:trPr>
          <w:trHeight w:val="27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3655</w:t>
            </w:r>
          </w:p>
        </w:tc>
      </w:tr>
      <w:tr>
        <w:trPr>
          <w:trHeight w:val="27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3655</w:t>
            </w:r>
          </w:p>
        </w:tc>
      </w:tr>
      <w:tr>
        <w:trPr>
          <w:trHeight w:val="10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Бюджет тапшылығы 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-156116,7</w:t>
            </w:r>
          </w:p>
        </w:tc>
      </w:tr>
      <w:tr>
        <w:trPr>
          <w:trHeight w:val="10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156116,7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Шортанды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10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С 38/2 шешіміне 2 қосымша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аудан бюджетінің қаладағы ауданның, аудандық маңызы бар қаланың, кенттің, ауылдың (селоның), ауылдық (селолық) округтің бюджеттік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9"/>
        <w:gridCol w:w="270"/>
        <w:gridCol w:w="570"/>
        <w:gridCol w:w="570"/>
        <w:gridCol w:w="5898"/>
        <w:gridCol w:w="1273"/>
      </w:tblGrid>
      <w:tr>
        <w:trPr>
          <w:trHeight w:val="4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Санаттар</w:t>
            </w:r>
          </w:p>
        </w:tc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3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93813</w:t>
            </w:r>
          </w:p>
        </w:tc>
      </w:tr>
      <w:tr>
        <w:trPr>
          <w:trHeight w:val="48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78980</w:t>
            </w:r>
          </w:p>
        </w:tc>
      </w:tr>
      <w:tr>
        <w:trPr>
          <w:trHeight w:val="12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78980</w:t>
            </w:r>
          </w:p>
        </w:tc>
      </w:tr>
      <w:tr>
        <w:trPr>
          <w:trHeight w:val="105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78980</w:t>
            </w:r>
          </w:p>
        </w:tc>
      </w:tr>
      <w:tr>
        <w:trPr>
          <w:trHeight w:val="124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бойынша қызметтер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78980</w:t>
            </w:r>
          </w:p>
        </w:tc>
      </w:tr>
      <w:tr>
        <w:trPr>
          <w:trHeight w:val="34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3863</w:t>
            </w:r>
          </w:p>
        </w:tc>
      </w:tr>
      <w:tr>
        <w:trPr>
          <w:trHeight w:val="28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3863</w:t>
            </w:r>
          </w:p>
        </w:tc>
      </w:tr>
      <w:tr>
        <w:trPr>
          <w:trHeight w:val="28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3863</w:t>
            </w:r>
          </w:p>
        </w:tc>
      </w:tr>
      <w:tr>
        <w:trPr>
          <w:trHeight w:val="28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3863</w:t>
            </w:r>
          </w:p>
        </w:tc>
      </w:tr>
      <w:tr>
        <w:trPr>
          <w:trHeight w:val="51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6470</w:t>
            </w:r>
          </w:p>
        </w:tc>
      </w:tr>
      <w:tr>
        <w:trPr>
          <w:trHeight w:val="40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40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40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40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5670</w:t>
            </w:r>
          </w:p>
        </w:tc>
      </w:tr>
      <w:tr>
        <w:trPr>
          <w:trHeight w:val="100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5670</w:t>
            </w:r>
          </w:p>
        </w:tc>
      </w:tr>
      <w:tr>
        <w:trPr>
          <w:trHeight w:val="66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</w:t>
            </w:r>
          </w:p>
        </w:tc>
      </w:tr>
      <w:tr>
        <w:trPr>
          <w:trHeight w:val="66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66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6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45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4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66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66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1"/>
        <w:gridCol w:w="1376"/>
        <w:gridCol w:w="1664"/>
        <w:gridCol w:w="1376"/>
        <w:gridCol w:w="1376"/>
        <w:gridCol w:w="1377"/>
      </w:tblGrid>
      <w:tr>
        <w:trPr>
          <w:trHeight w:val="435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кенті әкімінің аппараты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кенті әкімі-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аппа-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Жолым-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 кенті әкімі-нің аппа-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Петровка село-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округі әкімі-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аппа-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евка село-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округі әкімі-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аппа-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раты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Новокубанка село-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округі әкімі-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аппа-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раты</w:t>
            </w:r>
          </w:p>
        </w:tc>
      </w:tr>
      <w:tr>
        <w:trPr>
          <w:trHeight w:val="195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35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5092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10081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6289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5828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6745</w:t>
            </w:r>
          </w:p>
        </w:tc>
      </w:tr>
      <w:tr>
        <w:trPr>
          <w:trHeight w:val="48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4688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7545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6089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5374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6483</w:t>
            </w:r>
          </w:p>
        </w:tc>
      </w:tr>
      <w:tr>
        <w:trPr>
          <w:trHeight w:val="375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4688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7545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6089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5374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6483</w:t>
            </w:r>
          </w:p>
        </w:tc>
      </w:tr>
      <w:tr>
        <w:trPr>
          <w:trHeight w:val="345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4688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7545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6089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5374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6483</w:t>
            </w:r>
          </w:p>
        </w:tc>
      </w:tr>
      <w:tr>
        <w:trPr>
          <w:trHeight w:val="405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4688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7545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6089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5374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6483</w:t>
            </w:r>
          </w:p>
        </w:tc>
      </w:tr>
      <w:tr>
        <w:trPr>
          <w:trHeight w:val="345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285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285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285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51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45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75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5"/>
        <w:gridCol w:w="1445"/>
        <w:gridCol w:w="1747"/>
        <w:gridCol w:w="1445"/>
        <w:gridCol w:w="1445"/>
        <w:gridCol w:w="1473"/>
      </w:tblGrid>
      <w:tr>
        <w:trPr>
          <w:trHeight w:val="435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Новоселовка село-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округі әкімі-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аппараты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Раевка село-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округі әкімі-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аппараты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Дамса село-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округі әкімі-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аппараты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Бектау ауыл-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 округі әкімі-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аппараты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родный село-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округі әкімі-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аппараты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ғыр ауылдық округі әкімі-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аппара-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</w:p>
        </w:tc>
      </w:tr>
      <w:tr>
        <w:trPr>
          <w:trHeight w:val="195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135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5004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6723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10001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7135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9841</w:t>
            </w:r>
          </w:p>
        </w:tc>
      </w:tr>
      <w:tr>
        <w:trPr>
          <w:trHeight w:val="48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4779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6415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8901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6343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4866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</w:t>
            </w:r>
          </w:p>
        </w:tc>
      </w:tr>
      <w:tr>
        <w:trPr>
          <w:trHeight w:val="255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4779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6415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8901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6343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4866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</w:t>
            </w:r>
          </w:p>
        </w:tc>
      </w:tr>
      <w:tr>
        <w:trPr>
          <w:trHeight w:val="405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4779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6415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8901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6343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4866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</w:t>
            </w:r>
          </w:p>
        </w:tc>
      </w:tr>
      <w:tr>
        <w:trPr>
          <w:trHeight w:val="36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4779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6415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8901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6343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4866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</w:t>
            </w:r>
          </w:p>
        </w:tc>
      </w:tr>
      <w:tr>
        <w:trPr>
          <w:trHeight w:val="345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</w:tr>
      <w:tr>
        <w:trPr>
          <w:trHeight w:val="285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</w:tr>
      <w:tr>
        <w:trPr>
          <w:trHeight w:val="285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</w:tr>
      <w:tr>
        <w:trPr>
          <w:trHeight w:val="285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</w:tr>
      <w:tr>
        <w:trPr>
          <w:trHeight w:val="51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405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315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27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</w:tr>
      <w:tr>
        <w:trPr>
          <w:trHeight w:val="36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345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36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345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