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9e6f1" w14:textId="8b9e6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Шортанды ауданының селолық жерлерінде тұратын және жұмыс істейтін денсаулық сақтау, әлеуметтік қамсыздандыру, білім беру, мәдениет және спорт, мемлекеттік ұйымдарының мамандарына отын сатып алу үшін бір жолғы әлеуметтік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Шортанды аудандық мәслихатының 2011 жылғы 19 қыркүйектегі № С-42/4 шешімі. Ақмола облысы Шортанды ауданының Әділет басқармасында 2011 жылғы 7 қазанда № 1-18-140 тіркелді. Күші жойылды - Ақмола облысы Шортанды аудандық мәслихатының 2015 жылғы 17 тамыздағы № С-41/5 шешімімен</w:t>
      </w:r>
    </w:p>
    <w:p>
      <w:pPr>
        <w:spacing w:after="0"/>
        <w:ind w:left="0"/>
        <w:jc w:val="both"/>
      </w:pPr>
      <w:r>
        <w:rPr>
          <w:rFonts w:ascii="Times New Roman"/>
          <w:b w:val="false"/>
          <w:i w:val="false"/>
          <w:color w:val="ff0000"/>
          <w:sz w:val="28"/>
        </w:rPr>
        <w:t xml:space="preserve">      Ескерту. Күші жойылды - Ақмола облысы Шортанды аудандық мәслихатының 17.08.2015 </w:t>
      </w:r>
      <w:r>
        <w:rPr>
          <w:rFonts w:ascii="Times New Roman"/>
          <w:b w:val="false"/>
          <w:i w:val="false"/>
          <w:color w:val="ff0000"/>
          <w:sz w:val="28"/>
        </w:rPr>
        <w:t>№ С-41/5</w:t>
      </w:r>
      <w:r>
        <w:rPr>
          <w:rFonts w:ascii="Times New Roman"/>
          <w:b w:val="false"/>
          <w:i w:val="false"/>
          <w:color w:val="ff0000"/>
          <w:sz w:val="28"/>
        </w:rPr>
        <w:t xml:space="preserve"> (қол қойылған күннен бастап күшіне енеді) шешімімен.</w:t>
      </w:r>
    </w:p>
    <w:bookmarkStart w:name="z1" w:id="0"/>
    <w:p>
      <w:pPr>
        <w:spacing w:after="0"/>
        <w:ind w:left="0"/>
        <w:jc w:val="both"/>
      </w:pPr>
      <w:r>
        <w:rPr>
          <w:rFonts w:ascii="Times New Roman"/>
          <w:b w:val="false"/>
          <w:i w:val="false"/>
          <w:color w:val="000000"/>
          <w:sz w:val="28"/>
        </w:rPr>
        <w:t>
      Қазақстан Республикасының 2001 жылдың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Қазақстан Республикасының 2008 жылғы 4 желтоқсандағы Бюджет кодексінің 56 бабының 1 тармағының </w:t>
      </w:r>
      <w:r>
        <w:rPr>
          <w:rFonts w:ascii="Times New Roman"/>
          <w:b w:val="false"/>
          <w:i w:val="false"/>
          <w:color w:val="000000"/>
          <w:sz w:val="28"/>
        </w:rPr>
        <w:t>4) тармақшасына</w:t>
      </w:r>
      <w:r>
        <w:rPr>
          <w:rFonts w:ascii="Times New Roman"/>
          <w:b w:val="false"/>
          <w:i w:val="false"/>
          <w:color w:val="000000"/>
          <w:sz w:val="28"/>
        </w:rPr>
        <w:t>, Қазақстан Республикасының 2005 жылғы 8 шілдедегі «Агроөнеркәсіптік кешенді және ауылдық аумақтарды дамытуды мемлекеттік реттеу туралы» Заңының 18 бабының </w:t>
      </w:r>
      <w:r>
        <w:rPr>
          <w:rFonts w:ascii="Times New Roman"/>
          <w:b w:val="false"/>
          <w:i w:val="false"/>
          <w:color w:val="000000"/>
          <w:sz w:val="28"/>
        </w:rPr>
        <w:t>5 тармағына</w:t>
      </w:r>
      <w:r>
        <w:rPr>
          <w:rFonts w:ascii="Times New Roman"/>
          <w:b w:val="false"/>
          <w:i w:val="false"/>
          <w:color w:val="000000"/>
          <w:sz w:val="28"/>
        </w:rPr>
        <w:t xml:space="preserve"> сәйкес аудандық мәслихат ШЕШІМ ЕТТІ:</w:t>
      </w:r>
      <w:r>
        <w:br/>
      </w:r>
      <w:r>
        <w:rPr>
          <w:rFonts w:ascii="Times New Roman"/>
          <w:b w:val="false"/>
          <w:i w:val="false"/>
          <w:color w:val="000000"/>
          <w:sz w:val="28"/>
        </w:rPr>
        <w:t>
</w:t>
      </w:r>
      <w:r>
        <w:rPr>
          <w:rFonts w:ascii="Times New Roman"/>
          <w:b w:val="false"/>
          <w:i w:val="false"/>
          <w:color w:val="000000"/>
          <w:sz w:val="28"/>
        </w:rPr>
        <w:t>
      1. Шортанды ауданының селолық жерлерінде тұратын және жұмыс істейтін денсаулық сақтау, әлеуметтік қамсыздандыру, білім беру, мәдениет және спорт, мемлекеттік ұйымдарының мамандарына отын сатып алу үшін үш айлық есептік көрсеткіште жыл сайын бір жолғы әлеуметтік көмек көрсетілсін.</w:t>
      </w:r>
      <w:r>
        <w:br/>
      </w:r>
      <w:r>
        <w:rPr>
          <w:rFonts w:ascii="Times New Roman"/>
          <w:b w:val="false"/>
          <w:i w:val="false"/>
          <w:color w:val="000000"/>
          <w:sz w:val="28"/>
        </w:rPr>
        <w:t>
</w:t>
      </w:r>
      <w:r>
        <w:rPr>
          <w:rFonts w:ascii="Times New Roman"/>
          <w:b w:val="false"/>
          <w:i w:val="false"/>
          <w:color w:val="000000"/>
          <w:sz w:val="28"/>
        </w:rPr>
        <w:t>
      2. Шортанды аудандық мәслихатының «Шортанды ауданының селолық жерлерінде тұратын және жұмыс істейтін денсаулық сақтау, әлеуметтік қамсыздандыру, білім беру, мәдениет және спорт, мемлекеттік ұйымдарының мамандарына отын сатып алу үшін 2010 жылы бір жолғы әлеуметтік көмек көрсету туралы» 2010 жылдың 14 қазандағы № С-31/5 (нормативтік құқықтық актілерді мемлекеттік тіркеудің Тізілімінде № 1-18-121 тіркелген, 2010 жылдың 27 қарашасында «Вести» газетінде және 2010 жылдың 27 қарашасында «Өрлеу» газетінде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шешім Ақмола облысының Әділет департаментінде мемлекеттік тіркелген күнінен бастап күшіне енеді және ресми жарияланған күннен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Аудандық мәслихаттың</w:t>
      </w:r>
      <w:r>
        <w:br/>
      </w:r>
      <w:r>
        <w:rPr>
          <w:rFonts w:ascii="Times New Roman"/>
          <w:b w:val="false"/>
          <w:i w:val="false"/>
          <w:color w:val="000000"/>
          <w:sz w:val="28"/>
        </w:rPr>
        <w:t>
</w:t>
      </w:r>
      <w:r>
        <w:rPr>
          <w:rFonts w:ascii="Times New Roman"/>
          <w:b w:val="false"/>
          <w:i/>
          <w:color w:val="000000"/>
          <w:sz w:val="28"/>
        </w:rPr>
        <w:t>      сессия төрайымы                            А.Коровина</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Г.Скирда</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w:t>
      </w:r>
      <w:r>
        <w:rPr>
          <w:rFonts w:ascii="Times New Roman"/>
          <w:b w:val="false"/>
          <w:i/>
          <w:color w:val="000000"/>
          <w:sz w:val="28"/>
        </w:rPr>
        <w:t>Аудан әкімі                                С.Қамзебаев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