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a393" w14:textId="7eda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желтоқсанындағы № С-35/2 "2011-2013 жылдарға арналған аудан бюджеті туралы" шешіміне өзгерістер мен толықтыру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12 қазандағы № С-43/2 шешімі. Ақмола облысы Шортанды ауданының Әділет басқармасында 2011 жылғы 19 қазанда № 1-18-142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«2011-2013 жылдарға арналған аудан бюджеті туралы» 2010 жылдың 23 желтоқсанындағы № С-35/2 (нормативтік құқықтық актілерді мемлекеттік тіркеудің Тізілімінде № 1-18-124 тіркелген, 2011 жылдың 22 қаңтарында аудандық «Вести» газетінде және 2011 жылдың 22 қаңтарында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2 037 614,5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1 567 614,5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2)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салықтық емес түсімдер, соның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бөлігіндегі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мекемелердің тауарларды (жұмыстарды, қызметтерді)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ұйымдастыратын мемлекеттік сатып алуды өткізуден түсетін ақша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Ауданның жергілікті атқарушы органының резерві 2011 жылға 2 660,7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 бюджеті туралы» 2010 жылдың 23 желтоқсандағы № С-35/2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43/2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49"/>
        <w:gridCol w:w="552"/>
        <w:gridCol w:w="552"/>
        <w:gridCol w:w="6001"/>
        <w:gridCol w:w="203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2037614,5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422749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171714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4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2165560,2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154441,8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137065,7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1303464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189784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1049229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61767,3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47503,3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209504,8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59659,5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23101,3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7131,3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3820,3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68335,4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68335,4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68335,4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261246,1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20738,9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11657,6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7659,6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4998,9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4998,9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2660,7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43/2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</w:t>
      </w:r>
      <w:r>
        <w:br/>
      </w:r>
      <w:r>
        <w:rPr>
          <w:rFonts w:ascii="Times New Roman"/>
          <w:b/>
          <w:i w:val="false"/>
          <w:color w:val="000000"/>
        </w:rPr>
        <w:t>
ауданның, аудандық маңызы бар қаланың, кенттің,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9"/>
        <w:gridCol w:w="545"/>
        <w:gridCol w:w="545"/>
        <w:gridCol w:w="5860"/>
        <w:gridCol w:w="20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96317,3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80211,7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7931,3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7131,3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25"/>
        <w:gridCol w:w="1659"/>
        <w:gridCol w:w="1835"/>
        <w:gridCol w:w="1528"/>
        <w:gridCol w:w="1660"/>
      </w:tblGrid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4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666"/>
        <w:gridCol w:w="1689"/>
        <w:gridCol w:w="1865"/>
        <w:gridCol w:w="1578"/>
        <w:gridCol w:w="1602"/>
      </w:tblGrid>
      <w:tr>
        <w:trPr>
          <w:trHeight w:val="43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7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8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6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