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fd9" w14:textId="fcc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24 ақпандағы № А-3/94 қаулысы. Ақмола облысы Бурабай ауданының Әділет басқармасында 2011 жылғы 28 ақпанда № 1-19-193 тіркелді. Күші жойылды - Ақмола облысы Бурабай ауданы әкімдігінің 2011 жылғы 12 сәуірдегі № А-3/164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12.04.2011 № А-3/164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аумақтық сайлау комиссиясымен бірлесіп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Сайлаушылармен кездесу үшін кандидаттарға шарт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Ұрымқай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мемлекеттік мекемесі»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Ж.Т.Бектуров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 Басқармасының «Бурабай»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ұлттық паркі»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А.Ғ.Ғазиз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А-3/94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013"/>
      </w:tblGrid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Абылайхан көшесі, 38, Бурабай ауданының мәдениет және тілдерді дамыту бөлімінің жанындағы «Аудандық мәдениет үйі» мемлекеттік коммуналдық қазыналық кәсіпорыны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Киров көшесі, 57, Бурабай ауданының білім бөлімі жанындағы Бурабай ауданы әкімдігінің «Айналайын» балабақшасы» мемлекеттік коммуналдық қазыналық кәсіпорыны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Вокзальная көшесі, 14, Бурабай ауданының тұрғын үй-коммуналдық шаруашылық, жолаушылар көлігі және автокөлік жолдары бөлімінің жанындағы шаруашылық жүргізу құқығындағы «Тазалық-Сервис» мемлекеттік коммуналдық кәсіпорнының жанындағы «Вокзал-Бурабай» еншілес мемлекеттік кәсіпорны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кенті, Кенесары көшесі, 45, «Қазақстан Республикасы Президенті Іс Басқармасының «Бурабай» мемлекеттік табиғи ұлттық паркі»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Оқжетпес селосы, Бурабай ауданының мәдениет және тілдерді дамыту бөлімінің жанындағы «Оқжетпес мәдениет үйі» мемлекеттік коммуналдық қазыналық кәсіпорыны ғимаратының жанындағы стенд;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ауылы, «Бурабай ауданының білім бөлімінің Абылайхан атындағы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Қарабауыр ауылы, «Бурабай ауданының білім бөлімінің Қарабауыр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ауылы, «Бурабай ауданының білім бөлімінің Ақылбай ауылының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ауылы, «Бурабай ауданының білім бөлімінің Озерный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селосы, Октябрь көшесі, 6, Мәдениет үйі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ауылы, «Бурабай ауданының білім бөлімінің Қарабұлақ ауылының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Федосеев ауылы, «Бурабай ауданының білім бөлімінің Федосеев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ауылы, «Бурабай ауданының білім бөлімінің Златополье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Савинка ауылы, «Бурабай ауданының білім бөлімінің Савинка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ауылы, «Бурабай ауданының білім бөлімінің Первомай орта мектебі» мемлекеттік мекемесі ғимаратының жанындағы стенді;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 ауылы, «Бурабай ауданының білім бөлімінің Ново-Андреев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Хутор ауылы, «Бурабай ауданының білім бөлімінің Леснохутор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Түлкілі ауылы, «Бурабай ауданының білім бөлімінің Түлкілі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ауылы, «Бурабай ауданының білім бөлімінің Зеленобор мектеп-гимназиясы»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Қымызнай ауылы, «Бурабай ауданының білім бөлімінің Қымызнай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ауылы, «Бурабай ауданының білім бөлімінің Есмағамбет Ысмаилов атындағы Мәдениет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ауылы, «Бурабай ауданының білім бөлімінің Жаңаталап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селосы, Ленин көшесі, 34, «Бурабай ауданының Қатаркөл селолық округі әкімінің аппараты»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ауылы, Мектеп көшесі, 10/2, «Бурабай ауданының білім бөлімінің Соснов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ауылы, Школьная көшесі, 57, «Бурабай ауданының білім бөлімінің Сәтпаев атындағы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ауылы, «Бурабай ауданының білім бөлімінің Баянбай ауылының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 ауылы, «Бурабай ауданының білім бөлімінің Брусилов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ауылы, «Бурабай ауданының білім бөлімінің Атамекен ауылының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ауылы, «Бурабай ауданының білім бөлімінің Жасыл ауылының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ауылы, «Бурабай ауданының білім бөлімінің Қаражар ауылының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ауылы, «Бурабай ауданының білім бөлімінің Жаңа жол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Жарқайын ауылы, «Бурабай ауданының білім бөлімінің Жарқайын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ауылы, «Бурабай ауданының білім бөлімінің Шиелі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ауылы, «Бурабай ауданының білім бөлімінің Наурызбай батыр атындағы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ауылы, «Бурабай ауданының білім бөлімінің Ұрымқай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ауылы, «Бурабай ауданының білім бөлімінің Дмитриев негізгі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ауылы, «Бурабай ауданының білім бөлімінің Кіндікқарағай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Күлстан ауылы, «Бурабай ауданының білім бөлімінің Күлстан бастауыш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ауылы, «Бурабай ауданының білім бөлімінің Қарашілік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ауылы, «Ақмола облысы табиғи ресурстар және табиғатты пайдалануды реттеу басқармасының Ұрымқай орман шаруашылығы мемлекеттік мекемесі»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ауылы, «Бурабай ауданының білім бөлімінің Успеноюрьев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ауылы, «Бурабай ауданының білім бөлімінің Кеңес Одағының батыры А.С. Куница атындағы Николаев орта мектебі» мемлекеттік мекемесі ғимаратының жанындағы стенд;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ауылы, «Бурабай ауданының білім бөлімінің Көрнекті бастауыш мектебі» мемлекеттік мекемесі ғимаратының жанындағы стенд;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А-3/94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кандидаттарға</w:t>
      </w:r>
      <w:r>
        <w:br/>
      </w:r>
      <w:r>
        <w:rPr>
          <w:rFonts w:ascii="Times New Roman"/>
          <w:b/>
          <w:i w:val="false"/>
          <w:color w:val="000000"/>
        </w:rPr>
        <w:t>
шарт негізінде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9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Сайлаушылармен кездесу үшін кандидаттарға шарт негізінде берілетін үй-жайлардың мекен-жайлары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Абылайхан көшесі, 38, Бурабай ауданының мәдениет және тілдерді дамыту бөлімінің жанындағы «Аудандық мәдениет үйі» мемлекеттік коммуналдық қазыналық кәсіпорнының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қаласы, Киров көшесі, 57, Бурабай ауданының білім бөлімі жанындағы Бурабай ауданы әкімдігінің «Айналайын» балабақшасы» мемлекеттік коммуналдық қазыналық кәсіпорнының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қаласы, Вокзальная көшесі, 14, Бурабай ауданының тұрғын үй-коммуналдық шаруашылық, жолаушылар көлігі және автокөлік жолдары бөлімінің жанындағы шаруашылық жүргізу құқығындағы «Тазалық-Сервис» мемлекеттік коммуналдық кәсіпорнының жанындағы «Вокзал-Бурабай» еншілес мемлекеттік кәсіпорнының күту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кенті, Кенесары көшесі, 45, «Қазақстан Республикасы Президенті Іс Басқармасының «Бурабай» мемлекеттік табиғи ұлттық паркі»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Оқжетпес селосы, Бурабай ауданының мәдениет және тілдерді дамыту бөлімінің жанындағы «Оқжетпес мәдениет үйі» мемлекеттік коммуналдық қазыналық кәсіпорнының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ауылы, «Бурабай ауданының білім бөлімінің Абылайхан атындағы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Қарабауыр ауылы, «Бурабай ауданының білім бөлімінің Қарабауыр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ауылы, «Бурабай ауданының білім бөлімінің Ақылбай ауылының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ауылы, «Бурабай ауданының білім бөлімінің Озерный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Веденовка селосы, Октябрь көшесі, 6, Мәдениет үйінің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ауылы, «Бурабай ауданының білім бөлімінің Қарабұлақ ауылының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Федосеев ауылы, «Бурабай ауданының білім бөлімінің Федосеев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ауылы, «Бурабай ауданының білім бөлімінің Златополье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Савинка ауылы, «Бурабай ауданының білім бөлімінің Савинка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ауылы, «Бурабай ауданының білім бөлімінің Первомай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 ауылы, «Бурабай ауданының білім бөлімінің Ново-Андреев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Хутор ауылы, «Бурабай ауданының білім бөлімінің Леснохутор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Түлкілі ауылы, «Бурабай ауданының білім бөлімінің Түлкілі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ауылы, «Бурабай ауданының білім бөлімінің Зеленобор мектеп-гимназиясы»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Қымызнай ауылы, «Бурабай ауданының білім бөлімінің Қымызнай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ауылы, «Бурабай ауданының білім бөлімінің Есмағамбет Исмаилов атындағы Мәдениет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ауылы, «Бурабай ауданының білім бөлімінің Жаңаталап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селосы, Ленин көшесі, 34, «Бурабай ауданының Қатаркөл селолық округі әкімінің аппараты»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ауылы, Мектеп көшесі, 10/2, «Бурабай ауданының білім бөлімінің Соснов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ауылы, Школьная көшесі, 57, «Бурабай ауданының білім бөлімінің Сәтпаев атындағы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ауылы, «Бурабай ауданының білім бөлімінің Баянбай ауылының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 ауылы, «Бурабай ауданының білім бөлімінің Брусилов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ауылы, «Бурабай ауданының білім бөлімінің Атамекен ауылының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ауылы, «Бурабай ауданының білім бөлімінің Жасыл ауылының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Қаражар ауылы, «Бурабай ауданының білім бөлімінің Қаражар ауылының негізгі мектебі» мемлекеттік мекемесінің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ауылы, «Бурабай ауданының білім бөлімінің Жаңа жол негізгі мектебі» мемлекеттік мекемесі ғимаратының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ауылы, «Бурабай ауданының білім бөлімінің Жарқайың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ауылы, «Бурабай ауданының білім бөлімінің Шиелі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Наурызбай батыр ауылы, «Бурабай ауданының білім бөлімінің Наурызбай батыр атындағы орта мектебі» мемлекеттік мекемесінің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Ұрымқай ауылы, «Бурабай ауданының білім бөлімінің Ұрымқай орта мектебі» мемлекеттік мекемесінің акті залы;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ауылы, «Бурабай ауданының білім бөлімінің Дмитриев негізгі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ауылы, «Бурабай ауданының білім бөлімінің Кіндікқарағай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Күлстан селосы, «Бурабай ауданының білім бөлімінің Күлстан бастауыш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ауылы, «Бурабай ауданының білім бөлімінің Қарашілік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ауылы, «Ақмола облысы табиғи ресурстар және табиғатты пайдалануды реттеу басқармасының Ұрымқай орман шаруашылығы мемлекеттік мекемесі»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ауылы, «Бурабай ауданының білім бөлімінің Успеноюрьев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ауылы, «Бурабай ауданының білім бөлімінің Кеңес Одағының батыры А.С. Куница атындағы Николаев орта мектебі» мемлекеттік мекемесінің акті залы;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ауылы, «Бурабай ауданының білім бөлімінің Көрнекті бастауыш мектебі» мемлекеттік мекемесінің акті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