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c9b" w14:textId="77f4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2010 жылғы 24 желтоқсандағы № С-29/1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2011 жылғы 23 маусымдағы № С-33/2 шешімі. Ақмола облысы Бурабай ауданының Әділет басқармасында 2011 жылғы 7 шілдеде № 1-19-201 тіркелді. Күші жойылды - Ақмола облысы Бурабай аудандық мәслихатының 2012 жылғы 27 наурыздағы № 5С-2/8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2012.03.27 № 5С-2/8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«2011-2013 жылдарға арналған аудандық бюджет туралы» 2010 жылғы 24 желтоқсандағы № С-29/1 (нормативтік құқықтық кесімдерді мемлекеттік тіркеу тізілімінде № 1-19-189 тіркелген, 2010 жылғы 20 қаңтарда аудандық «Бурабай» газетінде, 2010 жылғы 20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5142214,3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1505105,0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382724,3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бойынша– 3218302,0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5195648,6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52696,0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93111,0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-106130,3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106130,3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алтыншы, жетінші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«20000,0 мың теңге сомасында жылумен қамтамасыздандыратын кәсіпорындардың тұрақты жұмысын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«17700,0 мың теңге сомасында елді мекендердің бас жоспарларын және бөлігін жоспарлау жобаларын дайындауға және түзетуге».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«22478,0 мың теңге сомасында жұмыспен қамту 2020 бағдарламасы шеңберінде инженерлі-коммуникациялық инфрақұрылымды дамытуға».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екінші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«65515,0 мың теңге сомасында жұмыспен қамту 2020 бағдарламасы шеңберінде тұрғын үй салуға және (немесе) сатып алуға республикалық бюджеттен берілетін бюджеттік несиелер».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мәслихатының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XXXІІІ сессиясының төрағасы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В.Корнеева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№-С-33/2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17"/>
        <w:gridCol w:w="438"/>
        <w:gridCol w:w="6040"/>
        <w:gridCol w:w="173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5142214,3</w:t>
            </w:r>
          </w:p>
        </w:tc>
      </w:tr>
      <w:tr>
        <w:trPr>
          <w:trHeight w:val="43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1505105,0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531857,0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313397,0</w:t>
            </w:r>
          </w:p>
        </w:tc>
      </w:tr>
      <w:tr>
        <w:trPr>
          <w:trHeight w:val="42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116424,0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81952,0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39435,0</w:t>
            </w:r>
          </w:p>
        </w:tc>
      </w:tr>
      <w:tr>
        <w:trPr>
          <w:trHeight w:val="3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3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36083,0</w:t>
            </w:r>
          </w:p>
        </w:tc>
      </w:tr>
      <w:tr>
        <w:trPr>
          <w:trHeight w:val="4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4884,6</w:t>
            </w:r>
          </w:p>
        </w:tc>
      </w:tr>
      <w:tr>
        <w:trPr>
          <w:trHeight w:val="6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6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29132,4</w:t>
            </w:r>
          </w:p>
        </w:tc>
      </w:tr>
      <w:tr>
        <w:trPr>
          <w:trHeight w:val="20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29132,4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6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382724,3</w:t>
            </w:r>
          </w:p>
        </w:tc>
      </w:tr>
      <w:tr>
        <w:trPr>
          <w:trHeight w:val="7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75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99424,3</w:t>
            </w:r>
          </w:p>
        </w:tc>
      </w:tr>
      <w:tr>
        <w:trPr>
          <w:trHeight w:val="3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99229,3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6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48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249987,0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2083338,0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74"/>
        <w:gridCol w:w="586"/>
        <w:gridCol w:w="508"/>
        <w:gridCol w:w="5360"/>
        <w:gridCol w:w="17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5195648,6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169971,0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144554,0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55666,0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13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2022579,0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171120,0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1758412,0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1755764,0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1702685,0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 төлемдері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13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176001,3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49586,3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48986,3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несие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3247,1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79199,0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42999,0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48214,0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10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311294,4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ықпал ету және халықты орналастыру жүйесі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несие беру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несиелер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несилерді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-106130,3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106130,3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296734,3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