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0bf" w14:textId="84e6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2010 жылғы 24 желтоқсандағы № С-29/1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2011 жылғы 17 тамыздағы № С-35/1 шешімі. Ақмола облысы Бурабай ауданының Әділет басқармасында 2011 жылғы 22 тамызда № 1-19-208 тіркелді. Күші жойылды - Ақмола облысы Бурабай аудандық мәслихатының 2012 жылғы 27 наурыздағы № 5С-2/8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2012.03.27 № 5С-2/8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туралы» 2010 жылғы 24 желтоқсандағы № С-29/1 (нормативтік құқықтық кесімдерді мемлекеттік тіркеу тізілімінде № 1-19-189 тіркелген, 2010 жылғы 20 қаңтарда аудандық «Бурабай» газетінде, 2010 жылғы 20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 2 және 3 қосымшаларға сәйкес, соның ішінде 2011 жылға келесі көлемінде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5505847,2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1568737,9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34576,0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684231,3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3218302,0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5560995,6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53587,6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94002,6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-108736,0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108736,0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аудандық мәслихатының аталған </w:t>
      </w:r>
      <w:r>
        <w:rPr>
          <w:rFonts w:ascii="Times New Roman"/>
          <w:b w:val="false"/>
          <w:i w:val="false"/>
          <w:color w:val="000000"/>
          <w:sz w:val="28"/>
        </w:rPr>
        <w:t>шешiмiнің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шешiмнiң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күшіне енедi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Бурабай ауданының әкімі 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С-35/1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404"/>
        <w:gridCol w:w="361"/>
        <w:gridCol w:w="6178"/>
        <w:gridCol w:w="168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5505847,2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1568737,9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166866,0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542668,0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333397,0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327768,0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85736,0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</w:p>
        </w:tc>
      </w:tr>
      <w:tr>
        <w:trPr>
          <w:trHeight w:val="46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6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84406,9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7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75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41889,9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36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46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48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5048,6</w:t>
            </w:r>
          </w:p>
        </w:tc>
      </w:tr>
      <w:tr>
        <w:trPr>
          <w:trHeight w:val="6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79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78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09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9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21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26715,4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6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684231,3</w:t>
            </w:r>
          </w:p>
        </w:tc>
      </w:tr>
      <w:tr>
        <w:trPr>
          <w:trHeight w:val="78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75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400931,3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399229,3</w:t>
            </w:r>
          </w:p>
        </w:tc>
      </w:tr>
      <w:tr>
        <w:trPr>
          <w:trHeight w:val="54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52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6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48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558"/>
        <w:gridCol w:w="552"/>
        <w:gridCol w:w="5280"/>
        <w:gridCol w:w="16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5560995,6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192562,0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165775,0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13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2284928,0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205544,0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185764,0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2003126,0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1999902,0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1939092,0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129544,0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105202,0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105202,0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13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249224,3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52189,3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48986,3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несие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23261,2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139649,0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57386,0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122458,0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39826,0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314288,4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18248,4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ықпал ету және халықты орналастыру жүйесі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53587,6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94002,6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несиелерді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-108736,0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С-35/1-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С-29/1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маңызы бар қала, кент,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15"/>
        <w:gridCol w:w="578"/>
        <w:gridCol w:w="578"/>
        <w:gridCol w:w="5160"/>
        <w:gridCol w:w="17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3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8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23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8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3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9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</w:tr>
      <w:tr>
        <w:trPr>
          <w:trHeight w:val="7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</w:tr>
      <w:tr>
        <w:trPr>
          <w:trHeight w:val="193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</w:p>
        </w:tc>
      </w:tr>
      <w:tr>
        <w:trPr>
          <w:trHeight w:val="9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526"/>
        <w:gridCol w:w="1637"/>
        <w:gridCol w:w="1459"/>
        <w:gridCol w:w="1504"/>
        <w:gridCol w:w="1504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59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3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2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1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5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566"/>
        <w:gridCol w:w="1589"/>
        <w:gridCol w:w="1544"/>
        <w:gridCol w:w="1434"/>
        <w:gridCol w:w="1501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-Юрьев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