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ba66" w14:textId="99db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Құрмансай ауылдық округінің Новодонцы селосын Егізата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369 шешімі және Ақтөбе облыстық әкімдігінің 2011 жылғы 14 наурыздағы № 78 қаулысы. Ақтөбе облысының Әділет департаментінде 2011 жылғы 7 сәуірде № 3364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"аульного", "аул" сөздер "сельского", "село" сөздерімен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Құрмансай ауылдық округінің Новодонцы селосы Егізата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