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3073" w14:textId="b363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Мәртөк ауданы Жайсаң селолық округінің Хозаул селосын Қозы ауылы деп қайта атау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мәслихатының 2011 жылғы 14 наурыздағы № 372 шешімі және Ақтөбе облыстық әкімдігінің 2011 жылғы 14 наурыздағы № 81 қаулысы. Ақтөбе облысының Әділет департаментінде 2011 жылғы 7 сәуірде № 3367 тіркелді. Күші жойылды - Ақтөбе облысының әкімдігінің 2015 жылғы 11 желтоқсандағы № 452 қаулысымен және Ақтөбе облыстық мәслихатының 2015 жылғы 11 желтоқсандағы № 359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тұрғындардың пікірін, Мәртөк ауданының мәслихаты мен әкімдігінің, облыстық ономастика комиссиясының ұсыныстарын ескере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>және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Ақтөбе облысы Мәртөк ауданы Жайсаң селолық округінің Хозаул селосы Қозы ауылы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әкімдіктің қаулысының және мәслихаттың шешімінің орындалуын бақылау облыс әкімінің орынбасары С.Қ.Нұрқатоваға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әкімдіктің қаулысы және мәслихаттың шешімі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САҒЫНДЫҚОВ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ОРДАБАЕВ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ЕСЕНҒҰЛОВ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