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e043" w14:textId="2c8e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2011-2012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2011 жылғы 24 маусымдағы № 199 қаулысы. Ақтөбе облысының Әділет департаментінде 2011 жылғы 12 шілдеде № 3373 тіркелді. Күші жойылды - Ақтөбе облысының әкімдігінің 2015 жылғы 31 желтоқсандағы № 481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31.12.2015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№ 319 "Білім туралы" Заңы 6 - бабының 2 -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31 наурыздағы № 316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бағдарламасының </w:t>
      </w:r>
      <w:r>
        <w:rPr>
          <w:rFonts w:ascii="Times New Roman"/>
          <w:b w:val="false"/>
          <w:i w:val="false"/>
          <w:color w:val="000000"/>
          <w:sz w:val="28"/>
        </w:rPr>
        <w:t>4.3.1 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4.3 бөлімінің 4 бөлігіне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2011-2012 оқу жылына республикалық және облыстық бюджеттің қаржысы есебінен колледждерде және кәсіптік лицейлерде мамандар даярлауға арналған 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қаржы басқармасы" ММ (С.Еңсегенұлы) колледждерді және кәсіптік лицейлерді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маусымдағы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2011-2012 оқу жылына облыстық бюджеттің қаржысы есебінен колледждерде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434"/>
        <w:gridCol w:w="2542"/>
        <w:gridCol w:w="7"/>
        <w:gridCol w:w="2055"/>
        <w:gridCol w:w="295"/>
        <w:gridCol w:w="1446"/>
        <w:gridCol w:w="1120"/>
      </w:tblGrid>
      <w:tr>
        <w:trPr>
          <w:trHeight w:val="30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гуманитарлық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ұйымдардың тәрбиешісі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білім беру технология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және негізгі орта білім беру ұйымдарындағы музыка пәнінің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Педагог,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көлік, коммуникация және жаңа технология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электротехникалық жүйелерін электрмен жабдықтау, пайдалану,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құрылыс, жол машиналары мен жабдықтарын техникалық пайдалану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тасымалдауды ұйымдастыру және қозғалысты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жедел технологиялық байланысының құрылғыларын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электромеханигі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жедел технологиялық байланысының құрылғыларын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электромеханигі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әуежайлардың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металдар металлургиясы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 (кенбайыту)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байланыс және электротехника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бойынша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(пошта байланысы)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(көлік түріне қарай) радиоэлектрондық жабдықтарды 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электроншы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 мен желілер электрожабдықтары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Механоөндеу, өлшеуіш-бақылау приборлары және машина жасау автоматикасы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Механоөндеу, өлшеуіш-бақылау приборлары және машина жасау автоматикасы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 -жабдықтар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бойынша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 -жабдықтар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бойынша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медициналық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тәжірибе мейірбикесі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тәжірибе мейірбикесі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 - эпидемиолог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А. Жұбанов атындағы музыкалық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халықтық ән салатын әртіс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Фортепиано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оркестр, ансамбль әртісі (жетекші)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Үрмелі және соқпалы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Үрмелі және соқпалы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оркестр, ансамбль әртісі (жетекші)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Ішекті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Қазақ ұлттық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ұлттық аспаптар оркестрінің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Орыс ұлттық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ұлттық аспаптар оркестрінің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дирижерлік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ауылшаруашылық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сертификаттау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 тағамдарының технологиясы және олардың өндірісін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 тағамдарының технологиясы және олардың өндірісін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пәнiнiң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пәнiнiң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 және ландшафты құрылыстар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политехникалық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аграрлық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пәнiнiң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кооперативтік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ұйымдардың тәрбиешісі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ұйымдардың тәрбиешісі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гуманитарлық-техникалық әмбебап мультипрофильдік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ұйымдардың тәрбиешісі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қаржы-экономикалық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"М.Тынышпаев атындағы Қазақ көлік және коммуникациялар академиясы" АҚ-ның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көлік және коммуникациялар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станциялар, қосалқы станциялар мен желілер электрожабдықтары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2011-2012 оқу жылына облыстық бюджеттің қаржысы есебінен кәсіптік лицейлерде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2342"/>
        <w:gridCol w:w="3090"/>
        <w:gridCol w:w="3038"/>
        <w:gridCol w:w="284"/>
        <w:gridCol w:w="1392"/>
        <w:gridCol w:w="1078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столяры, тас қалаушы, балташы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столяры, тас қалаушы, балташы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 және жарықтандыру желілері бойынша электромонтаждаушы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 және жарықтандыру желілері бойынша электромонтаждаушы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Автокөлікке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 автокөлік 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құрал-жабдықтарын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құрал-жабдықтарын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станоктары станокшысы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жинақтау жұмысының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 техникалық құрылғыларды, вентиляҒциялар мен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 техникалық құрылғыларды, вентиляҒциялар мен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Құрал-жабдықтарды жөндейтін кезекші электрослесарь (слесарь)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құрылыстарын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Қазба жүргізуші кешенінің машинисі, қазба жүргізуші, жер асты тау-кен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Механоөндеу, өлшеуіш-бақылау приборлары және машина жасау автоматикасы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және автоматика бойынша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 (кенбайыту)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Елекші, ұнтақтаушы, диірмен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 тракторшы-машинисі, ауыл шаруашылығында машиналары мен тракторды іске қосушы, автомобиль жүргізушісі, слесарь жөндеуші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Тігінші, киім конструкторы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Тамақтануды уйымдастыру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ожаулық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Автокөлікке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Автокөлікке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жөндеуші сле 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сырлаушы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балташы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– техникалық құрылғыларды, вентиляциялар мен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Слесарь-сантехник, 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Вагондарды қараушы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беру, орталықтандыру және блоктау құрылғыларына қызмет көрсету және жөндеу 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тасымалдауды ұйымдастыру және қозғалысты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құжаттарын өңдеу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тасымалдауды ұйымдастыру және қозғалысты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құжаттарын өңдеу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электрик-слесарь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электрик-слесарь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 балташы, құрылыс столяры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тракторшы-машинисі, жүргізуші, жөндеуші -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тракторшы-машинисі, жүргізуші, жөндеуші -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балташы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вагонының жол серігі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11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тракторшы-машинисі, ауылшаруашылығы техникалары мен жабдықтарын жөндеу және күту шебері,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 балташы, құрылыс столяры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Өнеркәсіптегі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12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өндірісіндегі тракторшы-машинисі автомобиль жүргізушісі, слесарь жөндеуші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тракторшы-машинисі автомобиль жүргізушісі, слесарь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13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тракторшы-машинисі, ауыл шаруашылығында машиналар мен тракторлар ды іске қосушы,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Сылақшы, 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Тігінші, киім конструкторы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Тігінші, киім конструкторы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кондитер, официант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14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жабдықтау жүйелерiнiң жабдықтарын монтаждау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құрылғыларын пайдалану және жөндеу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№15 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аспазшы, 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тракторшы-машинисі, ауыл шаруашылығында машина мен тракторды іске қосушы,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тракторшы-машинисі, ауыл шаруашылығында машина мен тракторды іске қосушы,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2011-2012 оқу жылына республикалық бюджеттің қаржысы есебінен колледждерде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641"/>
        <w:gridCol w:w="1932"/>
        <w:gridCol w:w="1834"/>
        <w:gridCol w:w="320"/>
        <w:gridCol w:w="856"/>
        <w:gridCol w:w="1215"/>
      </w:tblGrid>
      <w:tr>
        <w:trPr>
          <w:trHeight w:val="30" w:hRule="atLeast"/>
        </w:trPr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кооперативтік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инспекторы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техникалық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жөндеу,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жөндеу,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тасымалдауды ұйымдастыру және қозғалысты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 тағамдарының технологиясы және олардың өндірісін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 тағамдарының технологиясы және олардың өндірісін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құрылыс- монтаж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жабдықтау жүйелерiнiң жабдықтарын монтаждау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объектiлерi жабдықтарын пайдалану жөнiндегi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жабдықтау жүйелерiнiң жабдықтарын монтаждау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объектiлерi жабдықтарын пайдалану жөнiндегi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және картография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және металл бұйымдары өндірісі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(қолдану аймақтары мен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Бағалаушы- сараптаушы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"М.Тынышпаев атындағы Қазақ көлік және коммуникациялар академиясы" АҚ-ның Ақтөбе көлік және коммуникациялар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ғимараттардың интерьер дизайны, оларды қалпына келтіру және қайта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Қаржы-экономикалық колледжі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