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c4e" w14:textId="754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333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13 шілдедегі № 390 шешімі. Ақтөбе облысының Әділет департаментінде 2011 жылғы 8 тамызда № 3374 тіркелді. Қолданылу мерзімі аяқталуына байланысты күші жойылды - Ақтөбе облыстық мәслихатының 2012 жылғы 25 сәуірдегі № 07-01-02/194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мәслихатының 2012.04.25 № 07-01-02/194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кесімдерді мемлекеттік тіркеу тізілімінде № 3356 тіркелген, 2011 жылғы 11 қаңтарда "Ақтөбе" және "Актюбинский вестник" газеттерінің № 3-4 жарияланған облыстық мәслихаттың 2010 жылғы 13 желтоқсандағы № 333 "2011-2013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"91 643 491" деген цифрлар "91 839 797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"2 302 396" деген цифрлар " 2 996 049"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"59 457 603" деген цифрлар "58 960 256"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"90 849 584,5" деген цифрлар "91 679 590,5"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"2 388 567" деген цифрлар "1 664 867"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"736 928" деген цифрлар "1 460 628"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жасалатын операциялар бойынша сальдо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"1 522 000" деген цифрлар "1 612 000"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"1 522 000" деген цифрлар "1 612 000" деген цифрлармен ауыстырылсын.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"Саламатты Қазақстан" Денсаулық сақтауды дамытудың 2011-2015 жылдарға арналған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асыруға - 2351 мың теңге".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"575 045" деген цифрлар "594 037"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"762 361" деген цифрлар "984 574"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"1 833 343" деген цифрлар "2 152 427"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"578 106" деген цифрлар "492 604"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"718 523" деген цифрлар "700 711"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"894 421" деген цифрлар "741 933"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"715 980" деген цифрлар "740 090"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"583 522" деген цифрлар "617 584"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"77 312" деген цифрлар "85 657"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"86 300" деген цифрлар "81 300"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"135 699" деген цифрлар "220 699"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"6 723" деген цифрлар "6 566,4"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"36 111" деген цифрлар "46 111"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"41 457" деген цифрлар "271 457"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"автокөлік жолдарын ұстауға және ағымдағы жөндеуге - 447 787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"2011-2012 жылдардағы жылыту кезеңіне дайындауға - 105 000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күрделі жөндеуге - 30 000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күрделі жөндеуге - 8 000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еңбекпен қамту бағдарламасына - 36 115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объектілерін дамытуға - 14 566 мың теңге".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"119 230" деген цифрлар "26 340" деген цифрлармен ауыстырылсын.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А.ЕСІРКЕПОВ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шілдедегі 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91 839 797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29 883 492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58 960 256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91 679 590,5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кадрлардың біліктілігін арттыру үшін оқу жабдығын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17 192 830,6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1 511 319,7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бағдарламасына қатысушыларды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