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f295" w14:textId="a53f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салықтың бірыңғай ставкаларын белгілеу туралы" Ақтөбе қалалық мәслихатының 2009 жылғы 24 желтоқсандағы № 215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мәслихатының 2011 жылғы 27 сәуірдегі № 353 шешімі. Ақтөбе облысы Ақтөбе қаласының Әділет басқармасында 2011 жылғы 6 мамырда № 3-1-153 тіркелді. Күші жойылды - Ақтөбе облысы Ақтөбе қалалық мәслихатының 2018 жылғы 30 наурыздағы № 315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30.03.2018 № 315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"Салықтар және бюджетке төленетін басқа да міндетті төлемдер туралы (Салық кодексі)" Қазақстан Республикасының 2008 жылғы 10 желтоқсандағы № 99 - 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салықтың бірыңғай ставкаларын белгілеу туралы" Ақтөбе қалалық мәслихатының 2009 жылғы 24 желтоқсандағы № 215 (нормативтік құқықтық кесімдерді мемлекеттік тіркеу тізілімінде 2010 жылғы 25 қаңтардағы № 3-1-127 санымен тіркелген, 2010 жылғы 3 ақпандағы № 17-18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"Ақтөбе қаласы бойынша салық басқармасы" ММ бастығы Б.А. Танабергеновке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күннен бастап он күнтізбелік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 Әбдірахманова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отыз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Салықтың бірыңғай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5773"/>
        <w:gridCol w:w="4364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жүргізу үшін арналған ұтыссыз ойын автоматы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ойыншымен ойын жүргізу үшін арналған ұтыссыз ойын автоматы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қолданатын жеке компьютер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 бойынша)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