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0866" w14:textId="0230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 авто" жабық базарларында тауарлар сататын тұлғалар үшін бір жолғы талондардың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мәслихатының 2011 жылғы 22 шілдедегі № 366 шешімі. Ақтөбе облысы Ақтөбе қаласының Әділет басқармасында 2011 жылғы 12 тамызда № 3-1-157 тіркелді. Күші жойылды - Ақтөбе облысы Ақтөбе қалалық мәслихатының 2013 жылғы 24 қаңтардағы №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2013.01.24 №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№ 100-IV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«Көл авто» жабық базарларында тауарлар сататын тұлғалар үшін бір жолғы талондардың бағасы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«Ақтөбе қаласы бойынша салық басқармасы» ММ бастығы Б.А.Танабергеновке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 алғашқы күннен соң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сессия төрайымы    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Әбдірахманова                  С. Шынтасова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отыз екінші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шілдедегі № 366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«Көл авто» жабық базарларында тауарлар сататын тұлғалар үшін біржолғы талондар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493"/>
        <w:gridCol w:w="3973"/>
        <w:gridCol w:w="23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№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Базардың атауы және мекен жайы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түрі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күнгі бәр жолғы талонның бағасы (теңге)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 авто» жабық базары (Сәңкібай батыр даңғылы 171 Г)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тауарлар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Витриналардан тауарлар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 авто» жабық базары (Сәңкібай батыр даңғылы 34 Ж)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Сөрелерден тауарлар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Витриналардан тауарлар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