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f2b0" w14:textId="7bcf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Ақтөбе қаласының бюджеті туралы" Ақтөбе қалалық мәслихатының 2010 жылғы 22 желтоқсандағы № 301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мәслихатының 2011 жылғы 4 қарашадағы № 403 шешімі. Ақтөбе облысы Әділет департаментінде 2011 жылғы 17 қарашада № 3-1-161 тіркелді. Орындалу мерзімі аяқталуына байланысты күші жойылды - Ақтөбе облысы Ақтөбе қалалық мәслихатының 2012 жылғы 1 наурыздағы № 01-1/465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Орындалу мерзімі аяқталуына байланысты күші жойылды - Ақтөбе облысы Ақтөбе қалалық мәслихатының 2012.03.01 № 01-1/465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«2011 - 2013 жылдарға арналған облыстық бюджет туралы» облыстық мәслихаттың 2010 жылғы 13 желтоқсандағы № 333 шешіміне өзгерістер туралы» Ақтөбе облыстық мәслихатының 2011 жылғы 31 қазандағы № 432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Ақтөбе қаласының бюджеті туралы» Ақтөбе қалалық мәслихатының 2010 жылғы 22 желтоқсандағы № 301 (нормативтік құқықтық кесімдерді мемлекеттік тіркеу Тізілімінде 2011 жылғы 10 қаңтардағы № 3-1-147 санымен тіркелген, 2011 жылғы 18 қаңтардағы № 7-8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«27 727 089,5» сандары «32 110 525,5»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«13 929 336, 5» сандары «18 312 772, 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«29 760 669,5» сандары «34 144 105,5»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«13 740» сандары «13 494»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«32 776» сандары «32 768»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«89 208» сандары «78 926»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«109 200» сандары «46 800»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7-1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«83 988» сандары «26 788»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«62 108» сандары «441 424»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«5 393 000» сандары «7 601 744»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«2 000 000» сандары «3 925 512»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Ақтөбе қалалық   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Ә. Шайманов                  С. Шынтасова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отыз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88"/>
        <w:gridCol w:w="545"/>
        <w:gridCol w:w="8014"/>
        <w:gridCol w:w="2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32110525,5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12329308,0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4365480,0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4365480,0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2018860,0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2018860,0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3105633,0
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1784180,0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359326,0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960252,0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2558880,0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1996557,0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150915,0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302418,0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108990,0</w:t>
            </w:r>
          </w:p>
        </w:tc>
      </w:tr>
      <w:tr>
        <w:trPr>
          <w:trHeight w:val="11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280455,0
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280455,0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624845,0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81925,0
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81807,7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13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
</w:t>
            </w:r>
          </w:p>
        </w:tc>
      </w:tr>
      <w:tr>
        <w:trPr>
          <w:trHeight w:val="13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532920,0
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532920,0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843600,0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598600,0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598600,0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245000,0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18312772,5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18312772,5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18312772,5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773"/>
        <w:gridCol w:w="733"/>
        <w:gridCol w:w="6533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2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34144105,5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436666,7
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325075,7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49236,8
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49236,8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275838,9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243489,0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39126,0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39126,0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25411,0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10777,0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72465,0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72465,0
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6963,1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3525,1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3525,1
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188265,0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10234130,9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2105164,8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2105164,8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2038924,8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66240,0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6728198,5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6728198,5
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6241560,0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486638,5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1400767,6
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198551,0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78926,0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1202216,6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1202216,6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1038951,6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971064,8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971064,8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550367,8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</w:p>
        </w:tc>
      </w:tr>
      <w:tr>
        <w:trPr>
          <w:trHeight w:val="14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67886,8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67886,8
</w:t>
            </w:r>
          </w:p>
        </w:tc>
      </w:tr>
      <w:tr>
        <w:trPr>
          <w:trHeight w:val="12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60698,0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14701848,1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11341014,1
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35610,0
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11304189,1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1058373,0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7886683,1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инспекциясы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тұрғын-үй инспекциясы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1222056,0
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943953,0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743171,0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166764,0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278103,0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2138778,0
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1962438,0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560793,0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1054246,0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176340,0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798482,2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446510,0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433585,0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12925,0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235721,0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154652,0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130252,0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81069,0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81069,0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64601,2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44835,2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40697,2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51650,0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14449,0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26056,0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11145,0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3935512,0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3935512,0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3935512,0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3935512,0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178597,0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112864,0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74691,0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74691,0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38173,0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26397,0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26397,0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25842,0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25842,0
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13494,0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13494,0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42334,0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42334,0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22566,0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19768,0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2348230,0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1511165,0
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1511165,0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1441165,0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837065,0
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837065,0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837065,0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233993,0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26200,0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26200,0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207793,0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46800,0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46800,0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60993,0
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
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120928,3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121758,1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16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-2154508,3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2154508,3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1006400,0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1006400,0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1006400,0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1006400,0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806275,3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806275,3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806275,3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