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cbc5" w14:textId="5a4c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Парламенті Мәжілісінің және мәслихаттар депутаттығына үміткерлердің үгіт баспа материалдарын орналастыру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әкімдігінің 2011 жылғы 5 желтоқсандағы № 323 қаулысы. Ақтөбе облысы Әділет департаментінде 2011 жылғы 9 желтоқсанда № 3-2-124 тіркелді. Күші жойылды - Ақтөбе облысы Әйтеке би аудандық әкімдігінің 2012 жылғы 6 маусымдағы № 124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Әйтеке би аудандық әкімдігінің 2012.06.06 № 124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 «Қазақстан Республикасындағы жергілікті мемлекеттік басқару туралы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1995 жылғы 28 қыркүйектегі № 2464 «Қазақстан Республикасындағы сайлау туралы»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сайлау комиссиясымен бірлесе анықталған Қазақстан Республикасы Парламенті Мәжілісінің және мәслихаттар депутаттығына үміткерлердің үгіттік баспа материалдарын орналастыруға арналған орындар тізімі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Селолық округ әкімдеріне үгіттік баспа материалдарын орналастыру үшін ақпараттық стендтермен және тақталармен жарақтандыру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 әкімінің 2011 жылғы 28 ақпандағы № 83 «Үгіт баспа материалдарын орналастыру орындарын белгілеу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актілерде мемлекеттік тіркеудің тізілімінде № 3-2-103 тіркелген, аудандық «Жаңалық жаршысы» газетінің № 11 санында 2011 жылдың 03 наурызында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Т.Рахметовке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алғаш ресми жарияланған күннен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әкімі:                                 Е.Есенбаев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төрағасы:                      А.Сапаров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323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Мәжілісінің және мәслихаттар депутаттығына үміткерлердің үгіт баспа материалдарын орналастыру орындары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2984"/>
        <w:gridCol w:w="4514"/>
        <w:gridCol w:w="2788"/>
        <w:gridCol w:w="1085"/>
      </w:tblGrid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 округтер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 орны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селолық округі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селолық клубының алдындағы алаңы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Ақтасты селолық округі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Ақтасты орта мектебінің алдындағы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Ақтасты медициналық пунктінің алдындағы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Жамбыл орта мектебінің алдындағы алаңы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Аралтоғай селолық округі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Қыналы негізгі мектебінің алдындағы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Б.Сисекенов атындағы орта мектептің алдындағы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Милы орта мектебінің алдындағы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«Балапан» бала бақшасының алдындағы алаңы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Әйке селолық округі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Әйке орта мектебінің алдындағы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Северный орта мектебінің алдындағы алаңы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Басқұдық селолық округі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Басқұдық селолық клубының алдындағы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Мамыт негізгі мектебінің алдындағы алаңы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 әкімдігінің алдындағы алаңы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Жабасақ селолық округі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Жабасақ селолық клубының алдындағы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Байжанкөл бастауыш мектебінің алдындағы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Аққұм орта мекетебінің алдындағы алаңы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Қызылжұлдыз селолық округі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Қызылжұлдыз орта мектебінің алдындағы алаңы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Құмқұдық селолық округі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Қарашатау орта мектебінің алдындағы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«Ақбота» бала бақшасының алдындағы алаңы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Қарабұтақ селолық округі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Қарабұтақ селолық клубының алдындағы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Т.Шевченко атындағы орта мектебінің алдындағы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Қарабұтақ орта мектебінің алдындағы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Белқопа орта мектебінің алдындағы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Жарөткел негізгі мектебінің алдындағы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Еңбекту орта мектебінің алдындағы алаңы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 селолық округі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«Целинник» мәдениет үйінің алдындағы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Аудандық салық басқармасының алдындағы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Аудандық орталық ауруханасының алдындағы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Комсомол орта мектебінің алдындағы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М.Жұмабаев атындағы орта мектебінің алдындағы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Т.Жүргенов атындағы орта мектебінің алдындағы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Талдысай орта мектебінің алдындағы алаңы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Қайрақты селолық округі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 орта мектебінің алдындағы алаңы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 селолық округі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 орта мектебінің алдындағы алаңы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селолық округі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орта мектебінің алдындағы алаңы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Үшқатты селолық округі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Үшқатты орта мектебінің алдындағы алаңы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