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53cd" w14:textId="ffb5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20 желтоқсандағы № 280 шешімі. Ақтөбе облысының Әділет департаментінде 2012 жылғы 11 қаңтарда № 3-2-126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3 579 516,7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363 089,0 мың теңге;</w:t>
      </w:r>
      <w:r>
        <w:br/>
      </w:r>
      <w:r>
        <w:rPr>
          <w:rFonts w:ascii="Times New Roman"/>
          <w:b w:val="false"/>
          <w:i w:val="false"/>
          <w:color w:val="000000"/>
          <w:sz w:val="28"/>
        </w:rPr>
        <w:t>
      салықтық емес түсімдер бойынша      33 221,3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10 251,0 мың теңге;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бойынша                          3 133 853,4 мың теңге;</w:t>
      </w:r>
      <w:r>
        <w:br/>
      </w:r>
      <w:r>
        <w:rPr>
          <w:rFonts w:ascii="Times New Roman"/>
          <w:b w:val="false"/>
          <w:i w:val="false"/>
          <w:color w:val="000000"/>
          <w:sz w:val="28"/>
        </w:rPr>
        <w:t>
</w:t>
      </w:r>
      <w:r>
        <w:rPr>
          <w:rFonts w:ascii="Times New Roman"/>
          <w:b w:val="false"/>
          <w:i w:val="false"/>
          <w:color w:val="000000"/>
          <w:sz w:val="28"/>
        </w:rPr>
        <w:t>
      2) шығындар                      3 649 228,9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26 900,0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29 124,0 мың теңге;</w:t>
      </w:r>
      <w:r>
        <w:br/>
      </w:r>
      <w:r>
        <w:rPr>
          <w:rFonts w:ascii="Times New Roman"/>
          <w:b w:val="false"/>
          <w:i w:val="false"/>
          <w:color w:val="000000"/>
          <w:sz w:val="28"/>
        </w:rPr>
        <w:t>
      бюджеттік кредиттерді өтеу           2 224,0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- 94 467,2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94 467,2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Әйтеке би аудандық мәслихатының 2012.02.10 </w:t>
      </w:r>
      <w:r>
        <w:rPr>
          <w:rFonts w:ascii="Times New Roman"/>
          <w:b w:val="false"/>
          <w:i w:val="false"/>
          <w:color w:val="000000"/>
          <w:sz w:val="28"/>
        </w:rPr>
        <w:t>№ 7</w:t>
      </w:r>
      <w:r>
        <w:rPr>
          <w:rFonts w:ascii="Times New Roman"/>
          <w:b w:val="false"/>
          <w:i w:val="false"/>
          <w:color w:val="ff0000"/>
          <w:sz w:val="28"/>
        </w:rPr>
        <w:t xml:space="preserve">; 2012.05.02 </w:t>
      </w:r>
      <w:r>
        <w:rPr>
          <w:rFonts w:ascii="Times New Roman"/>
          <w:b w:val="false"/>
          <w:i w:val="false"/>
          <w:color w:val="000000"/>
          <w:sz w:val="28"/>
        </w:rPr>
        <w:t>№ 26</w:t>
      </w:r>
      <w:r>
        <w:rPr>
          <w:rFonts w:ascii="Times New Roman"/>
          <w:b w:val="false"/>
          <w:i w:val="false"/>
          <w:color w:val="ff0000"/>
          <w:sz w:val="28"/>
        </w:rPr>
        <w:t xml:space="preserve">; 2012.08.21 </w:t>
      </w:r>
      <w:r>
        <w:rPr>
          <w:rFonts w:ascii="Times New Roman"/>
          <w:b w:val="false"/>
          <w:i w:val="false"/>
          <w:color w:val="000000"/>
          <w:sz w:val="28"/>
        </w:rPr>
        <w:t>№ 48</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ff0000"/>
          <w:sz w:val="28"/>
        </w:rPr>
        <w:t xml:space="preserve">; 2012.11.27 </w:t>
      </w:r>
      <w:r>
        <w:rPr>
          <w:rFonts w:ascii="Times New Roman"/>
          <w:b w:val="false"/>
          <w:i w:val="false"/>
          <w:color w:val="000000"/>
          <w:sz w:val="28"/>
        </w:rPr>
        <w:t>№ 59</w:t>
      </w:r>
      <w:r>
        <w:rPr>
          <w:rFonts w:ascii="Times New Roman"/>
          <w:b w:val="false"/>
          <w:i w:val="false"/>
          <w:color w:val="ff0000"/>
          <w:sz w:val="28"/>
        </w:rPr>
        <w:t xml:space="preserve"> (2012.01.01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2012 жылдың 1 қантарынан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17439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17439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2011 жылғы 7 желтоқсандағы «2012-2014 жылдарға арналған облыстық бюджет туралы» № 434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 көлемі 1853216,0 мың теңге сомасында көзделген.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бюджетке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тәрбие ұйымдарда мемлекеттiк білім беру тапсырмасын жүзеге асыруға – 27451,0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төлемдеру – 11 959,0 мың теңге;</w:t>
      </w:r>
      <w:r>
        <w:br/>
      </w:r>
      <w:r>
        <w:rPr>
          <w:rFonts w:ascii="Times New Roman"/>
          <w:b w:val="false"/>
          <w:i w:val="false"/>
          <w:color w:val="000000"/>
          <w:sz w:val="28"/>
        </w:rPr>
        <w:t>
      эпизоотияға қарсы іс-шараларды жүргізуге – 27410,0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Ақтөбе облысы Әйтеке би аудандық мәслихатының 2012.10.30 </w:t>
      </w:r>
      <w:r>
        <w:rPr>
          <w:rFonts w:ascii="Times New Roman"/>
          <w:b w:val="false"/>
          <w:i w:val="false"/>
          <w:color w:val="000000"/>
          <w:sz w:val="28"/>
        </w:rPr>
        <w:t>№ 50</w:t>
      </w:r>
      <w:r>
        <w:rPr>
          <w:rFonts w:ascii="Times New Roman"/>
          <w:b w:val="false"/>
          <w:i w:val="false"/>
          <w:color w:val="ff0000"/>
          <w:sz w:val="28"/>
        </w:rPr>
        <w:t xml:space="preserve">; 2012.11.27 </w:t>
      </w:r>
      <w:r>
        <w:rPr>
          <w:rFonts w:ascii="Times New Roman"/>
          <w:b w:val="false"/>
          <w:i w:val="false"/>
          <w:color w:val="000000"/>
          <w:sz w:val="28"/>
        </w:rPr>
        <w:t>№ 59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 – 1024,0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- 13452,0 мың.теңге;</w:t>
      </w:r>
      <w:r>
        <w:br/>
      </w:r>
      <w:r>
        <w:rPr>
          <w:rFonts w:ascii="Times New Roman"/>
          <w:b w:val="false"/>
          <w:i w:val="false"/>
          <w:color w:val="000000"/>
          <w:sz w:val="28"/>
        </w:rPr>
        <w:t>
      Аталған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Ақтөбе облысы Әйтеке би аудандық мәслихатының 2012.11.27 </w:t>
      </w:r>
      <w:r>
        <w:rPr>
          <w:rFonts w:ascii="Times New Roman"/>
          <w:b w:val="false"/>
          <w:i w:val="false"/>
          <w:color w:val="000000"/>
          <w:sz w:val="28"/>
        </w:rPr>
        <w:t>№ 59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«Қарабұтақ-Комсомол-Северное-Ұшқатты» автокөлік жолының 0-50 км участкесіне күрделі жөндеуге - 0 мың теңге;</w:t>
      </w:r>
      <w:r>
        <w:br/>
      </w:r>
      <w:r>
        <w:rPr>
          <w:rFonts w:ascii="Times New Roman"/>
          <w:b w:val="false"/>
          <w:i w:val="false"/>
          <w:color w:val="000000"/>
          <w:sz w:val="28"/>
        </w:rPr>
        <w:t>
      «Светлый-Кумкудук-Жабасақ-Байжанкөл» автокөлік жолының 0-29 км участкесіне күрделі жөндеуге - 151 000,0 мың теңге.</w:t>
      </w:r>
      <w:r>
        <w:br/>
      </w:r>
      <w:r>
        <w:rPr>
          <w:rFonts w:ascii="Times New Roman"/>
          <w:b w:val="false"/>
          <w:i w:val="false"/>
          <w:color w:val="000000"/>
          <w:sz w:val="28"/>
        </w:rPr>
        <w:t>
      Ағымдағы нысаналы трансферттердің аталған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2012.08.21 </w:t>
      </w:r>
      <w:r>
        <w:rPr>
          <w:rFonts w:ascii="Times New Roman"/>
          <w:b w:val="false"/>
          <w:i w:val="false"/>
          <w:color w:val="000000"/>
          <w:sz w:val="28"/>
        </w:rPr>
        <w:t>№ 48</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бюджетке республикалық бюджеттен нысаналы трансферттер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7773,6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29124,0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156397,0 мың теңге сомасында,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 биологиялық кабинеттер құруға - 4094,0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1900,0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- 144414,0 мың теңге деген сомамен толықтырлсын.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2012.11.27 </w:t>
      </w:r>
      <w:r>
        <w:rPr>
          <w:rFonts w:ascii="Times New Roman"/>
          <w:b w:val="false"/>
          <w:i w:val="false"/>
          <w:color w:val="000000"/>
          <w:sz w:val="28"/>
        </w:rPr>
        <w:t>№ 59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құрылысынына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60500,0 мың теңге сомасында,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- 19599,0 мың теңге;</w:t>
      </w:r>
      <w:r>
        <w:br/>
      </w:r>
      <w:r>
        <w:rPr>
          <w:rFonts w:ascii="Times New Roman"/>
          <w:b w:val="false"/>
          <w:i w:val="false"/>
          <w:color w:val="000000"/>
          <w:sz w:val="28"/>
        </w:rPr>
        <w:t>
      инженерлік коммуникациялық инфрақұрылымды дамыту, жайласты және (немесе) сатып алу - 40900,0 мың теңге деген сомамен толықтырлсын.</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w:t>
      </w:r>
      <w:r>
        <w:rPr>
          <w:rFonts w:ascii="Times New Roman"/>
          <w:b w:val="false"/>
          <w:i w:val="false"/>
          <w:color w:val="ff0000"/>
          <w:sz w:val="28"/>
        </w:rPr>
        <w:t xml:space="preserve">2012.11.27 </w:t>
      </w:r>
      <w:r>
        <w:rPr>
          <w:rFonts w:ascii="Times New Roman"/>
          <w:b w:val="false"/>
          <w:i w:val="false"/>
          <w:color w:val="000000"/>
          <w:sz w:val="28"/>
        </w:rPr>
        <w:t>№ 59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үйін салу және (немесе) сатып алу және инженерлік коммуникациялық инфрақұрылымдарды дамытуына 4000,0 мың теңге сомасында, оның ішінде: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Әйтеке би ауданындағы "Әйке-Тереңсай" топтық суқұбырын реконструкциялауға – 283648,0 мың теңге;</w:t>
      </w:r>
      <w:r>
        <w:br/>
      </w:r>
      <w:r>
        <w:rPr>
          <w:rFonts w:ascii="Times New Roman"/>
          <w:b w:val="false"/>
          <w:i w:val="false"/>
          <w:color w:val="000000"/>
          <w:sz w:val="28"/>
        </w:rPr>
        <w:t>
      Әйтеке би ауданының Комсомол ауылына жеткізуші магистралды қысымды сутартқышын салуға – 60323,0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13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2012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4372,0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14 тармаққа өзгеріс енгізілді - Ақтөбе облысы Әйтеке би аудандық мәслихатының 2012.02.10 </w:t>
      </w:r>
      <w:r>
        <w:rPr>
          <w:rFonts w:ascii="Times New Roman"/>
          <w:b w:val="false"/>
          <w:i w:val="false"/>
          <w:color w:val="000000"/>
          <w:sz w:val="28"/>
        </w:rPr>
        <w:t>№ 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2012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жұмыспен қамту орталықтарының қызметін қамтамасыз етуге – 30918,7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15 тармаққа өзгеріс енгізілді - Ақтөбе облысы Әйтеке би аудандық мәслихатының 2012.08.21 </w:t>
      </w:r>
      <w:r>
        <w:rPr>
          <w:rFonts w:ascii="Times New Roman"/>
          <w:b w:val="false"/>
          <w:i w:val="false"/>
          <w:color w:val="000000"/>
          <w:sz w:val="28"/>
        </w:rPr>
        <w:t>№ 48</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2012 жылға арналған аудандық бюджетке облыстық бюджеттен нысаналы даму трансферттер көзделді, оның ішінде:</w:t>
      </w:r>
      <w:r>
        <w:br/>
      </w:r>
      <w:r>
        <w:rPr>
          <w:rFonts w:ascii="Times New Roman"/>
          <w:b w:val="false"/>
          <w:i w:val="false"/>
          <w:color w:val="000000"/>
          <w:sz w:val="28"/>
        </w:rPr>
        <w:t>
      Әйтеке би ауданының Сұлукөл ауылындағы 170 орындық орта мектебін салуға – 109000,0 мың теңге;</w:t>
      </w:r>
      <w:r>
        <w:br/>
      </w:r>
      <w:r>
        <w:rPr>
          <w:rFonts w:ascii="Times New Roman"/>
          <w:b w:val="false"/>
          <w:i w:val="false"/>
          <w:color w:val="000000"/>
          <w:sz w:val="28"/>
        </w:rPr>
        <w:t>
      Әйтеке би ауданының Жабасақ ауылындағы 150 орындық Жабасақ орта мектебін салуға – 64250,0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- 980,0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- 2703,0 мың теңге;</w:t>
      </w:r>
      <w:r>
        <w:br/>
      </w:r>
      <w:r>
        <w:rPr>
          <w:rFonts w:ascii="Times New Roman"/>
          <w:b w:val="false"/>
          <w:i w:val="false"/>
          <w:color w:val="000000"/>
          <w:sz w:val="28"/>
        </w:rPr>
        <w:t>
      Әйтеке би ауданындағы "Әйке-Тереңсай" топтық суқұбырын реконструкциялауға ( тұрғын үйлерге жеткізіп салу)– 17 849,0 мың теңге;</w:t>
      </w:r>
      <w:r>
        <w:br/>
      </w:r>
      <w:r>
        <w:rPr>
          <w:rFonts w:ascii="Times New Roman"/>
          <w:b w:val="false"/>
          <w:i w:val="false"/>
          <w:color w:val="000000"/>
          <w:sz w:val="28"/>
        </w:rPr>
        <w:t>
      Әйтеке би ауданындағы "Әйке-Тереңсай" топтық суқұбырын реконструкциялауға – 72742,0 мың теңге;</w:t>
      </w:r>
      <w:r>
        <w:br/>
      </w:r>
      <w:r>
        <w:rPr>
          <w:rFonts w:ascii="Times New Roman"/>
          <w:b w:val="false"/>
          <w:i w:val="false"/>
          <w:color w:val="000000"/>
          <w:sz w:val="28"/>
        </w:rPr>
        <w:t>
      Әйтеке би ауданының Комсомол ауылына жеткізуші магистралды қысымды сутартқышын салуға – 37329,0 мың теңге;</w:t>
      </w:r>
      <w:r>
        <w:br/>
      </w:r>
      <w:r>
        <w:rPr>
          <w:rFonts w:ascii="Times New Roman"/>
          <w:b w:val="false"/>
          <w:i w:val="false"/>
          <w:color w:val="000000"/>
          <w:sz w:val="28"/>
        </w:rPr>
        <w:t>
      «Әйтеке би ауданының Комсомол ауылына жеткізуші магистралды қысымды сутартқышын салу» жобасы бойынша ЖСҚ әзірлеуге - 15000,0 мың теңге;</w:t>
      </w:r>
      <w:r>
        <w:br/>
      </w:r>
      <w:r>
        <w:rPr>
          <w:rFonts w:ascii="Times New Roman"/>
          <w:b w:val="false"/>
          <w:i w:val="false"/>
          <w:color w:val="000000"/>
          <w:sz w:val="28"/>
        </w:rPr>
        <w:t>
      Әйтеке би ауданының Құмқұдұқ ауылына ауыл ішіндегі су құбыры салуға - 33093,0 мың теңге;</w:t>
      </w:r>
      <w:r>
        <w:br/>
      </w:r>
      <w:r>
        <w:rPr>
          <w:rFonts w:ascii="Times New Roman"/>
          <w:b w:val="false"/>
          <w:i w:val="false"/>
          <w:color w:val="000000"/>
          <w:sz w:val="28"/>
        </w:rPr>
        <w:t>
      «Әйтеке би ауданының Белқопа ауылындағы 60 орындық орта мектептің құрлысының» жобасы бойынша ЖСҚ әзірлеуге - 1000,0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16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2012 жылға арналған аудандық бюджетке облыстық бюджеттен ағымдағы нысаналы трансферттер көзделді, оның ішінде:</w:t>
      </w:r>
      <w:r>
        <w:br/>
      </w:r>
      <w:r>
        <w:rPr>
          <w:rFonts w:ascii="Times New Roman"/>
          <w:b w:val="false"/>
          <w:i w:val="false"/>
          <w:color w:val="000000"/>
          <w:sz w:val="28"/>
        </w:rPr>
        <w:t>
      қысқы жылту мерзімінің дайындығына - 19868 мың теңге;</w:t>
      </w:r>
      <w:r>
        <w:br/>
      </w:r>
      <w:r>
        <w:rPr>
          <w:rFonts w:ascii="Times New Roman"/>
          <w:b w:val="false"/>
          <w:i w:val="false"/>
          <w:color w:val="000000"/>
          <w:sz w:val="28"/>
        </w:rPr>
        <w:t>
      білім саласындағы объекттерді күрделі жөндеуге - 71243,9 мың теңге;</w:t>
      </w:r>
      <w:r>
        <w:br/>
      </w:r>
      <w:r>
        <w:rPr>
          <w:rFonts w:ascii="Times New Roman"/>
          <w:b w:val="false"/>
          <w:i w:val="false"/>
          <w:color w:val="000000"/>
          <w:sz w:val="28"/>
        </w:rPr>
        <w:t>
      біржолғы талондарды беру жөніндегі жұмысты және біржолғы талондарды іске асырудан сомаларды жинаудың толықтығын қамтамасыз етуді ұйымдастыру - 1051,0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- 20,2 мың теңге.</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өзгеріс енгізілді - Ақтөбе облысы Әйтеке би аудандық мәслихатының 2012.05.02 </w:t>
      </w:r>
      <w:r>
        <w:rPr>
          <w:rFonts w:ascii="Times New Roman"/>
          <w:b w:val="false"/>
          <w:i w:val="false"/>
          <w:color w:val="000000"/>
          <w:sz w:val="28"/>
        </w:rPr>
        <w:t>№ 26</w:t>
      </w:r>
      <w:r>
        <w:rPr>
          <w:rFonts w:ascii="Times New Roman"/>
          <w:b w:val="false"/>
          <w:i w:val="false"/>
          <w:color w:val="ff0000"/>
          <w:sz w:val="28"/>
        </w:rPr>
        <w:t xml:space="preserve">; 2012.08.21 </w:t>
      </w:r>
      <w:r>
        <w:rPr>
          <w:rFonts w:ascii="Times New Roman"/>
          <w:b w:val="false"/>
          <w:i w:val="false"/>
          <w:color w:val="000000"/>
          <w:sz w:val="28"/>
        </w:rPr>
        <w:t>№ 48</w:t>
      </w:r>
      <w:r>
        <w:rPr>
          <w:rFonts w:ascii="Times New Roman"/>
          <w:b w:val="false"/>
          <w:i w:val="false"/>
          <w:color w:val="ff0000"/>
          <w:sz w:val="28"/>
        </w:rPr>
        <w:t xml:space="preserve">; 2012.10.30  </w:t>
      </w:r>
      <w:r>
        <w:rPr>
          <w:rFonts w:ascii="Times New Roman"/>
          <w:b w:val="false"/>
          <w:i w:val="false"/>
          <w:color w:val="000000"/>
          <w:sz w:val="28"/>
        </w:rPr>
        <w:t>№ 50</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18. Ауданның жергілікті атқарушы органының 2012 жылға арналған резерві сомасы 4 050,0 мың теңге болып бекітілсін.</w:t>
      </w:r>
      <w:r>
        <w:br/>
      </w:r>
      <w:r>
        <w:rPr>
          <w:rFonts w:ascii="Times New Roman"/>
          <w:b w:val="false"/>
          <w:i w:val="false"/>
          <w:color w:val="000000"/>
          <w:sz w:val="28"/>
        </w:rPr>
        <w:t>
</w:t>
      </w:r>
      <w:r>
        <w:rPr>
          <w:rFonts w:ascii="Times New Roman"/>
          <w:b w:val="false"/>
          <w:i w:val="false"/>
          <w:color w:val="000000"/>
          <w:sz w:val="28"/>
        </w:rPr>
        <w:t>
      19. 2012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Ж.ҚАСЫМОВ                       А.ЕРМАҒАМБЕТ</w:t>
      </w:r>
    </w:p>
    <w:bookmarkStart w:name="z3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280 шешіміне</w:t>
      </w:r>
      <w:r>
        <w:br/>
      </w:r>
      <w:r>
        <w:rPr>
          <w:rFonts w:ascii="Times New Roman"/>
          <w:b w:val="false"/>
          <w:i w:val="false"/>
          <w:color w:val="000000"/>
          <w:sz w:val="28"/>
        </w:rPr>
        <w:t>
қосымша № 1</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2012.11.27 </w:t>
      </w:r>
      <w:r>
        <w:rPr>
          <w:rFonts w:ascii="Times New Roman"/>
          <w:b w:val="false"/>
          <w:i w:val="false"/>
          <w:color w:val="ff0000"/>
          <w:sz w:val="28"/>
        </w:rPr>
        <w:t>№ 59</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50"/>
        <w:gridCol w:w="727"/>
        <w:gridCol w:w="7620"/>
        <w:gridCol w:w="2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3579516,7
</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410534,0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204952,0</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180851,0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14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33221,3
</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берлілген бюджеттік креттер бойынша сыйақылар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4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1908,0
</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3133853,4
</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3133853,4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8"/>
        <w:gridCol w:w="749"/>
        <w:gridCol w:w="710"/>
        <w:gridCol w:w="6957"/>
        <w:gridCol w:w="2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3647083,9
</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234616,0
</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201076,6</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63166,5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58007,5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17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20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14 629,4 </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5 543,0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r>
      <w:tr>
        <w:trPr>
          <w:trHeight w:val="16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2 006 337,4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192 995,0 </w:t>
            </w:r>
          </w:p>
        </w:tc>
      </w:tr>
      <w:tr>
        <w:trPr>
          <w:trHeight w:val="15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1612317,4</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1610917,4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1589806,4</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198203,0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22973,0</w:t>
            </w:r>
          </w:p>
        </w:tc>
      </w:tr>
      <w:tr>
        <w:trPr>
          <w:trHeight w:val="15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9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11959,0</w:t>
            </w:r>
          </w:p>
        </w:tc>
      </w:tr>
      <w:tr>
        <w:trPr>
          <w:trHeight w:val="15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143566,3
</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121763,9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116616,6</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36844,7</w:t>
            </w:r>
          </w:p>
        </w:tc>
      </w:tr>
      <w:tr>
        <w:trPr>
          <w:trHeight w:val="19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13274,4</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31979,2</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24037,0</w:t>
            </w:r>
          </w:p>
        </w:tc>
      </w:tr>
      <w:tr>
        <w:trPr>
          <w:trHeight w:val="13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21381,4</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770758,2
</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218228,4</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73514,4</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43603,0</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533755,0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18774,8</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111520,8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12631,8</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6326,4</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6305,4</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60437,4
</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14343,4</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12610,4</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2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7203,4
</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171298,0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171298,0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4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127066,6
</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126116,6</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2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116139,5</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29536,3</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86603,2</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26900,0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6"/>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6"/>
        <w:gridCol w:w="744"/>
        <w:gridCol w:w="783"/>
        <w:gridCol w:w="6897"/>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4"/>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8"/>
        <w:gridCol w:w="749"/>
        <w:gridCol w:w="788"/>
        <w:gridCol w:w="6887"/>
        <w:gridCol w:w="2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48"/>
        <w:gridCol w:w="744"/>
        <w:gridCol w:w="784"/>
        <w:gridCol w:w="6894"/>
        <w:gridCol w:w="264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bookmarkStart w:name="z3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280 шешіміне</w:t>
      </w:r>
      <w:r>
        <w:br/>
      </w:r>
      <w:r>
        <w:rPr>
          <w:rFonts w:ascii="Times New Roman"/>
          <w:b w:val="false"/>
          <w:i w:val="false"/>
          <w:color w:val="000000"/>
          <w:sz w:val="28"/>
        </w:rPr>
        <w:t>
қосымша № 2</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47"/>
        <w:gridCol w:w="688"/>
        <w:gridCol w:w="7543"/>
        <w:gridCol w:w="237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болжам</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І.Кiрiстер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2727436
</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447798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125666</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125666</w:t>
            </w:r>
          </w:p>
        </w:tc>
      </w:tr>
      <w:tr>
        <w:trPr>
          <w:trHeight w:val="40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182061</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148755</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79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22877
</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69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5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11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4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5260
</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2251501
</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2251501</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44"/>
        <w:gridCol w:w="749"/>
        <w:gridCol w:w="828"/>
        <w:gridCol w:w="6765"/>
        <w:gridCol w:w="2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Косымша кызмете</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2727436
</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w:t>
            </w:r>
          </w:p>
        </w:tc>
      </w:tr>
      <w:tr>
        <w:trPr>
          <w:trHeight w:val="7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6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2154571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1590151</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1588646</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1579589</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378239</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372125</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372125</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144889</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125192</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p>
        </w:tc>
      </w:tr>
      <w:tr>
        <w:trPr>
          <w:trHeight w:val="8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35180</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40907</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21307</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97162</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5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қатыныстары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12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8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w:t>
            </w:r>
          </w:p>
        </w:tc>
      </w:tr>
      <w:tr>
        <w:trPr>
          <w:trHeight w:val="5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89"/>
        <w:gridCol w:w="807"/>
        <w:gridCol w:w="7568"/>
        <w:gridCol w:w="239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
</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66"/>
        <w:gridCol w:w="726"/>
        <w:gridCol w:w="7553"/>
        <w:gridCol w:w="241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67"/>
        <w:gridCol w:w="727"/>
        <w:gridCol w:w="7571"/>
        <w:gridCol w:w="239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14562
</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65"/>
        <w:gridCol w:w="847"/>
        <w:gridCol w:w="690"/>
        <w:gridCol w:w="6835"/>
        <w:gridCol w:w="241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Косымша кызмете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
</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bookmarkStart w:name="z3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280 шешіміне</w:t>
      </w:r>
      <w:r>
        <w:br/>
      </w:r>
      <w:r>
        <w:rPr>
          <w:rFonts w:ascii="Times New Roman"/>
          <w:b w:val="false"/>
          <w:i w:val="false"/>
          <w:color w:val="000000"/>
          <w:sz w:val="28"/>
        </w:rPr>
        <w:t>
қосымша № 3</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48"/>
        <w:gridCol w:w="924"/>
        <w:gridCol w:w="7450"/>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болжам</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2397798
</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483049
</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149597</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153305</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137743</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20886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2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4915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1888948
</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1888948</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25"/>
        <w:gridCol w:w="748"/>
        <w:gridCol w:w="729"/>
        <w:gridCol w:w="7006"/>
        <w:gridCol w:w="2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Косымша кызмете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2397798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215961</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46859</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46859</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122741</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122741</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1833794</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186181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1641499</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1639994</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1630937</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118453</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w:t>
            </w:r>
          </w:p>
        </w:tc>
      </w:tr>
      <w:tr>
        <w:trPr>
          <w:trHeight w:val="8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39513</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97162</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34256</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8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қатыныстары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31808</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5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8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7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48"/>
        <w:gridCol w:w="924"/>
        <w:gridCol w:w="7435"/>
        <w:gridCol w:w="2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45"/>
        <w:gridCol w:w="922"/>
        <w:gridCol w:w="7421"/>
        <w:gridCol w:w="24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13671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47"/>
        <w:gridCol w:w="863"/>
        <w:gridCol w:w="7459"/>
        <w:gridCol w:w="250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14562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25"/>
        <w:gridCol w:w="749"/>
        <w:gridCol w:w="769"/>
        <w:gridCol w:w="6914"/>
        <w:gridCol w:w="251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Кызмет тобы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Косымша кызмете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bookmarkStart w:name="z3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280 шешіміне</w:t>
      </w:r>
      <w:r>
        <w:br/>
      </w:r>
      <w:r>
        <w:rPr>
          <w:rFonts w:ascii="Times New Roman"/>
          <w:b w:val="false"/>
          <w:i w:val="false"/>
          <w:color w:val="000000"/>
          <w:sz w:val="28"/>
        </w:rPr>
        <w:t>
қосымша № 4</w:t>
      </w:r>
    </w:p>
    <w:bookmarkEnd w:id="5"/>
    <w:p>
      <w:pPr>
        <w:spacing w:after="0"/>
        <w:ind w:left="0"/>
        <w:jc w:val="left"/>
      </w:pPr>
      <w:r>
        <w:rPr>
          <w:rFonts w:ascii="Times New Roman"/>
          <w:b/>
          <w:i w:val="false"/>
          <w:color w:val="000000"/>
        </w:rPr>
        <w:t xml:space="preserve"> 2012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461"/>
        <w:gridCol w:w="2173"/>
        <w:gridCol w:w="7564"/>
      </w:tblGrid>
      <w:tr>
        <w:trPr>
          <w:trHeight w:val="36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r>
      <w:tr>
        <w:trPr>
          <w:trHeight w:val="36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