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57a0" w14:textId="d9b5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Аралтоғай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Аралтоғай ауылдық округі әкімінің 2011 жылғы 26 қыркүйектегі № 6 шешімі. Ақтөбе облысы Әйтеке би аудандық Әділет басқармасында 2011 жылғы 13 қазанда № 3-2-118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Мемлекеттік тіліндегі деректемелерінде, атауы және бүкіл мәтіні бойынша "селолық", "селосының", "село" сөздері тиісінше "ауылдық", "ауылының", "ауыл" сөздерімен ауыстырылды - Ақтөбе облысы Әйтеке би ауданы Аралтоғай ауылдық округінің әкімінің 15.02.2016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халқының пікірін ескере отырып, Аралтоғай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Аралтоғай ауылының көшелеріне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Б.Момышұлы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Амангелды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Әйтеке 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Жанқожа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50 жыл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Жамбыл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Т.Аубакиров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Сырым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Бейбітшілік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Ақтөбе облысы Әйтеке би ауданы Аралтоғай ауылдық округінің әкімінің 15.02.2016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Аралтоғай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