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3e58" w14:textId="eaf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Қарабұтақ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Қарабұтақ ауылдық округі әкімінің 2011 жылғы 21 қыркүйектегі № 21 шешімі. Ақтөбе облысы Әйтеке би аудандық Әділет басқармасында 2011 жылғы 13 қазанда № 3-2-119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Мемлекеттік тіліндегі деректемелеріндегі, атауында және бүкіл мәтіні бойынша "селолық", "селосының" сөздері "ауылдық", "ауылының" сөздерімен ауыстырылды - Ақтөбе облысы Әйтеке би ауданы Қарабұтақ ауылдық округінің әкімінің 10.02.2016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халқының пікірін ескере отырып, Қарабұтақ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Қарабұтақ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Төрт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В.Терешкова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Ю.Гагарин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А.Пушкин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В.Чапаев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А.Жанкелдин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С.Сейфуллин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Былшық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Б.Сейсекенов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Т.Әубәкіров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С.Оразалин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Ж.Балтеміров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Б.Момышұлы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Әйтеке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С.Нуркин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Ж.Есентеміров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Жанкесай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Ж.Сейілов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Н.Әлдекешов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Б.Алманов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М.Мәметова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Қ.Сәтпаев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Аманкелді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М.Әуезов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Ш.Берсиев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Ә.Молдағұлова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Ө.Алдабергенов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Ақтөбе облысы Әйтеке би ауданы Қарабұтақ ауылдық округінің әкімінің 10.02.2016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Қарабұтақ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З.М.Бөлекова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