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69be" w14:textId="4346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Құмқұдық ауылының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Құмқұдық ауылдық округі әкімінің 2011 жылғы 2 қыркүйектегі № 8 шешімі. Ақтөбе облысы Әйтеке би аудандық Әділет басқармасында 2011 жылғы 13 қыркүйекте № 3-2-111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деректемелерінде атауында және бүкіл мәтіні бойынша "селосының", "селолық", "село" сөздері тиісінше "ауылының", "ауылдық", "ауыл" сөздерімен ауыстырылды - Ақтөбе облысы Әйтеке би ауданы Құмқұдық ауылдық округінің әкімінің 06.06.2016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35 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№ 4200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халқының пiкiрiн ескере отырып, Құмқұдық ауыллық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Схемалық картаға сәйкес Құмқұдық ауыллық көшелеріне келесі атауларды берсін, қосымшаға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Төлеген 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Шоқан Уәлиханов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Темірбек Жүргенов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Байтаза Бисембаев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Мұхамбетқали Басжанов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Әлия Молдағұлова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Тел Жаманмұрынов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Абай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Өтебай Қанахин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Әзірбай 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Жәкібай жырау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Қарашатау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ауыл әкімі аппаратының жетекші маманы Е.Амитоваға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Құмқұдық ауыллық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Кулумбаев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