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d0a6" w14:textId="043d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Сарат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Сарат ауылдық округі әкімінің 2011 жылғы 26 қыркүйектегі № 3 шешімі. Ақтөбе облысы Әйтеке би аудандық Әділет басқармасында 2011 жылғы 13 қазанда № 3-2-117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23 қаңтардағы № 148 «Қазақстан Республикасындағы жергілікті мемлекеттік басқару және өзін-өзі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халықтың пікірін ескере отырып, Сарат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Сарат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«Абай»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«Сәкен Сейфуллин»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«Жангелді»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«Жамбыл»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«Жүргенов»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«Құлымбетов»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«Қанахин»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«Балқы-Базар»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«Сарат»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округінің жетекші маманы М.С.Есмағанбетовке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алған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Сарат ауылдық округінің әкімі:        Т.Н.Сәрсенхалықов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