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4c1" w14:textId="8de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ауылдық округі әкімінің 2011 жылғы 14 қарашадағы № 106 шешімі. Ақтөбе облысы Әйтеке би аудандық Әділет басқармасында 2011 жылғы 13 желтоқсанда № 3-2-125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деректемелерінде және мәтіні бойынша "селолық", "селосының" сөздері тиісінше "ауылдық", "ауылының" сөздерімен ауыстырылды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35 бабының 
</w:t>
      </w:r>
      <w:r>
        <w:rPr>
          <w:rFonts w:ascii="Times New Roman"/>
          <w:b w:val="false"/>
          <w:i w:val="false"/>
          <w:color w:val="000000"/>
          <w:sz w:val="28"/>
        </w:rPr>
        <w:t>
2 тармағына, Қазақстан Республикасының 1993 жылғы 8 желтоқсандағы № 4200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халықтың пікірін ескере отырып, Комсомол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Комсомол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"Жалаңтөс Баһадүр"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"Телжан Шонанұлы"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Комсомол ауылдық округінің әкімінің орынбасары О.Б.Ертаевқа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Комсомол ауылдық округінің әкімі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 Аяғанұлы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