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72a8" w14:textId="6b07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аумағындағы елді мекендерге бейбіт жиналыстар, митингілер, шерулер, пикеттер және демонстрациялар өткізетін орындары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2011 жылғы 2 ақпандағы № 4 шешімі. Ақтөбе облысының Алға аудандық Әділет басқармасында 2011 жылғы 23 ақпанда № 3-3-121 тіркелді. Күші жойылды - Ақтөбе облысы Алға аудандық мәслихатының 2012 жылғы 7 қарашадағы № 02-6/119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Алға аудандық мәслихатының 2012.11.07 № 02-6/119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жергілікті мемлекеттік басқару және өзін-өзі басқару туралы» Қазақстан Республикасының № 148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 бейбіт жиналыстар, митингілер, шерулер, пикеттер және демонстрациялар ұйымдастыру мен өткізу тәртібі туралы» Қазақстан Республикасының 1995 жылғы 17 наурыздағы № 2126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Алға ауданы аумағындағы елді мекендерде азаматтардың мүдделері мен құқықтарын қамтамасыз ету үшін қалыпты жағдай жасау мақсатында бейбіт жиналыстар, митингілер, шерулер, пикеттер және демонстрациялар өткізу орындары 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мәслихат хатшысы:                А. Кайрушев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ақпандағы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893"/>
        <w:gridCol w:w="7333"/>
      </w:tblGrid>
      <w:tr>
        <w:trPr>
          <w:trHeight w:val="5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орны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Нысанның атауы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қаласы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А.Байтұрсынов көшесіндегі "Назран" жабық сауда орны алаңы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ауылы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Саменко атындағы көшедегі Мәдениет үйі алаңы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Қарақобда ауылы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Әбубәкір атындағы көшедегі спорт кешенінің алаңы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Үшқұдык ауылы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көшесіндегі Мәдениет үйі алаңы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Маржанбұлақ ауылы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А.Құнанбаев атындағы көшедегі Маржанбұлақ орта мектебінің алаңы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Бестамақ ауылы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Бөкенбай батыр атындағы көшедегі Мәдениет үйі алаңы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 ауылы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батыр Көкіұлы атындағы көшедегі Ұлы Отан соғысында қаза тапқан жерлестерге арналған ескерткіш алаңы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батыр Көкіұлы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Ш.Уәлиханов атындағы көшедегі Мәдениет үйінің алаңы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ауылы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А.Молдағулова атындағы көшедегі ауылдық клуб алаңы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Самбай ауылы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С.Сейфулин атындағы көшедегі жергілікті фельдшерлік акушерлік пункт алаңы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А.Молдағулова атындағы көшедегі жергілікті әкімшілік алаңы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Сарықобда ауылы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көшесіндегі Бессараб орта мектебінің алаңы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ауылы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Федорченко атындағы көшедегі Мәдениет үйі алаңы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