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7bb8" w14:textId="b277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ауданында мүгедектер, бас бостандығынан айыру орындарынан босатылған тұлғалар,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2011 жылғы 01 шілдедегі № 239 қаулысы. Ақтөбе облысы Алға ауданының Әділет басқармасында 2011 жылғы 25 шілдеде № 3-3-129 тіркелді. Күші жойылды - Ақтөбе облысы Алға аудандық әкімдігінің 2012 жылғы 28 желтоқсандағы № 548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Алға аудандық әкімдігінің 2012.12.28 № 548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149 «Халықты жұмыспен қамту туралы» Заңның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5-2, 5-5, 5-6 тармақтарына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 ауданында мүгедектер үшін, жұмыс орындарының жалпы санынан 3 пайыздық көлемінде, бас бостандығынан айыру орындарынан босатылған адамдар үшін және интернаттық ұйымдарды бiтiрген кәмелетке толмағандар үшін жұмыс орындарының жалпы санының 0,3 пайыздық көлемінде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Мүгедектерге, бас бостандығынан айыру орындарынан босатылған тұлғаларға және интернаттық ұйымдарды бітіруші кәмелетке толмағандарға әлеуметтік қолдау көрсету және оларды тұрғылықты мекен-жайына қарай мекеме, кәсіпорындарға жұмысқа орналастыруға ықпал ету қала және селолық округ әкімдеріне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қаулыдан туындайтын іс-шараларды ұйымдастыру «Алға аудандық жұмыспен қамту және әлеуметтік бағдарламалар бөлімі» мемлекеттік мекемесі бастығы А.Нұржанға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Алға ауданы әкімдігінің 2010 жылғы 26 сәуірдегі «Алға ауданының мүгедектері үшін 2010 жылға жұмыс орындарына квота бекіту туралы» № 122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кесімдердің мемлекеттік тіркеу тізілімінде № 3-3-108 болып тіркелген, 18.05.2010 жылғы «Жұлдыз-Звезда» газетінің № 26 санында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М.Аққағазовқа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 Қ. 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