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0801" w14:textId="1850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Алға аудандық мәслихаттың 2010 жылғы 23 желтоқсандағы № 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2011 жылғы 20 шілдедегі № 24 шешімі. Ақтөбе облысы Алға ауданының Әділет басқармасында 2011 жылғы 17 тамызда № 3-3-130 тіркелді. Орындау мерзімі аяқталуына байланысты күші жойылды - Ақтөбе облысы Алға аудандық мәслихатының 2013 жылғы 30 қаңтардағы № 02-6/20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Орындау мерзімі аяқталуына байланысты күші жойылды - Ақтөбе облысы Алға аудандық мәслихатының 2013.01.30 № 02-6/20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жылдың 23 қаңтарындағы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Республикасының 2008 жылғы 4 желтоқсандағы № 95 Бюджеттік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2011 жылғы 13 шілдедегі № 390 "2011-2013 жылдарға арналған облыстық бюджет туралы 2010 жылғы 13 желтоқсандағы № 333 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2010 жылғы 23 желтоқсандағы "2011-2013 жылдарға арналған аудандық бюджет туралы" (Нормативтік құқықтық кесімдерді мемлекеттік тіркеу тізілімінде № 3-3-116 тіркелген 2010 жылғы 18 қаңтарда "Жұлдыз-Звезда" газетінің № 3-4 жарияланған)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"3 605 703,1" деген сандар "3 596 565"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"820 485" деген сандар "847 523"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"40 120" деген сандар "43 082"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"2 743 383,1" деген сандар "2 704 245"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"3 649 006,3" деген сандар "3 639 568,2" деген сандармен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"400" деген сандар "700" деген сандармен ауыстырылсын.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"29 896" деген сандар "28 647" деген сандармен ауыстырылсын.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8-1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"79 286" деген сандар "23 786" деген сандармен ауыстырылсын.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"120 907" деген сандар "155 396"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"155 372" деген сандар "107 453"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"1 667" деген сандар "1 472"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"4 034" деген сандар "4 000"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"226,1" деген сандар "210"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"30 501" деген сандар "33 442" деген сандармен ауыстырылсын және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"2011-2012 жылдары жылыту маусымына дайындыққа 20 000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"Мәдениет объектілерін дамытуға 8 345 мың теңге".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Есембаев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Кайрушев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шілдедегі № 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3596565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 - әрекеттерді жасағаны және (немесе) оған уәкілеттігі бар мемлекеттік органдар немесе лаузымды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материальдық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3639568,2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сиппатағы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маслихатының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 орындау және коммуналдық меншікті (облыстық маңызы бар қала)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экономика, бюджеттік жоспарлау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мамандарға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қаматамасыз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мен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531683,1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щеңберінде инженерлік коммуникациялық инфрақұрылымдардың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коммуналдық меншігіндегі жылу жүйелерін қолдануды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коммуналдық меншігіндегі газ жүйелерін қолдануды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қөркейту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 демалыс жұмысын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білім,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ішкі саясат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ішкі саясат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629121,4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ауыл шаруашылығы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экономика, бюджеттік жоспарлау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ауыл шаруашылығы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 (село), аудандық (селолық)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экономика, бюджеттік жоспарлау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білім,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экономика, бюджеттік жоспарлау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Y.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-57055,2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YI.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57055,2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бюджетке ауылдық (селолық) округ</w:t>
      </w:r>
      <w:r>
        <w:br/>
      </w:r>
      <w:r>
        <w:rPr>
          <w:rFonts w:ascii="Times New Roman"/>
          <w:b/>
          <w:i w:val="false"/>
          <w:color w:val="000000"/>
        </w:rPr>
        <w:t>әкімі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ауыл,(село),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 123003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Қарахобда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Қарахобда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26004,1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