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ca6b" w14:textId="3a4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жүргізу бойынша ұйымдардың тізбесін бекіту және 2011 жылы Байғанин ауданы бойынша аталмыш жұмыстарды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2011 жылғы 25 наурыздағы № 76 қаулысы. Ақтөбе облысының Әділет департаментінде 2011 жылғы 14 сәуірде № 3-4-111 тіркелді. Қолданылу мерзімі өтуіне байланысты күші жойылды - Ақтөбе облысы Байғанин ауданының әкімінің 2012 жылғы 10 ақпандағы № 02-231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өтуіне байланысты күші жойылды - Ақтөбе облысы Байғанин ауданының әкімінің 2012.02.10 № 02-231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тармағына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және қаржыландыру Ережесіне"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бойынша 2011 жылы ақылы қоғамдық жұмыстар жүргізілетін ұйымдардың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2011 жылы ақылы қоғамдық жұмыстарды қаржыландырудың жоспары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(Ш.Спанова) ақылы қоғамдық жұмыстарды сапалы ұйымдастыруды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(Б.Боранбай) ақылы қоғамдық жұмыстарды уақытылы қаржыландырсын.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А.Аманғосқа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Б.Кемешов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2011 жылы ақылы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ауданы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қаржы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"Ащы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"Көлтабан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"Қопа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"Сартоғай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"Жаңажол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"Жарқамыс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"Қызылбұлақ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"Қарауылкелді ауылдық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"Миялы селолық округі әкімінің аппараты"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білім, дене тәрбиесі және спорт бөлімі 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ішкі саясат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мәдениет және тілдерді дамыту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мәдениет үйі" МКҚК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орталықтандырылған кітапхана жүйесі"ММ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тұрғын үй-коммуналдық шаруашылығы, жолаушылар көлігі және автомобиль жолдары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балалар-жасөспірімдер спорт мектебі"ММ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"№14 Байғанин кәсіптік лицейі"ММ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ауданының қорғаныс істері жөніндегі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ауданының әділет басқармасы"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ішкі істер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облысының сот актілерін орындау жөніндегі департаменті" ММ Байғанин аудандық аумақтық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прокуратурасы"ММ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мәслихат аппараты"ММ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 бойынша қазынашылық департаменті Байғанин аудандық қазынашылық басқармасы"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ауыл шаруашылығы және ветеринария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жер қатынастары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МКҚК "Шаттық" балалар бақшасы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"Қарауылкелді балалар бақшасы"ММ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балалар музыка мектебі"МКҚК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 Салық комитеті Ақтөбе облысы бойынша Салық Департаменті Байғанин ауданы бойынша салық басқармасы"ММ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Ауылшаруашылығы Министрлігінің Агроөнеркәсіптік кешеніндегі мемлекеттік инспекция комитетінің Байғанин аудандық аумақтық инспекциясы"ММ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"Қарауылкелді орта мектебі"ММ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"Т.Жармағанбетов атындағы орта мектебі"ММ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"№3 Қарауылкелді орта мектебі"ММ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Аудандағы, селодағы орта мектептер мен балабақшалар және кітапхана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МКҚК "Байғанин аудандық орталық ауруханасы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облыстық мемлекеттік санитарлық эпидемиологиялық қадағалау басқармасының Байғанин аудандық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төтенше жағдайлар министрлігі Ақтөбе облысының төтенше жағдайлар департаментінің "Өрт сөндіру және авариялық құтқару жұмыстары қызметі"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ауданының № 8 өрт сөндіру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сәулет, қала құрылысы және құрлыс бөлімі"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музейі"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"Байғанин аудандық экономика бюджетті жоспарлау және кәсіпкерлік бөлімі"ММ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облыстық Халыққа қызмет көрсету орталығы ММ" Байғанин филиалы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ақылы қоғамдық жұмыстарды қаржыландырудың жоспары.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1.спорттық-көпшілік шараларды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Мәдени-көпшілік 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Мәдени-тарихи ескерткіштерді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Мейірбан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Мектеп, клуб, бюджет саласындағы басқа да ғимараттарды жөндеу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Жолдарды жөндеуге, қыста жолдарды қардан тазартуға, сондай-ақ автомобиль жолдарына қиыршық тас пен құм төсеуге арналған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Аудан орталығы, селолық елді мекендердің санитарлық тазалығы, ағаш отырғызу, аулаларды абаттандыру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Шақыру комиссиясы кезінде әскери комиссариатқа көмектесу,халық санағы кезінде жәрдемдесу,учаскелік комиссиялардың жұмысына жәрдем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 қамтылған отбасыларды зерттеу,ҰОС қатысушылардың,зейнеткерлердің,мүгедектердің әлеуметтік мәселелерін шешуге көмек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Елді мекендердегі қоғамдық тәртіпті нығайтуға және қылмыстың алдын-алуға көмектесу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Жергілікті бюджетке қарайтын обьектілерді күзету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Кітапхана және мектеп кітапханасындағы кітаптарды және оқулықтарды,мұрағаттың құжаттарын жөндеу және қалпына келтіру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ауруларының алдын алуға арналған,іріктеуге,ұрықтандыруға, қолдан егуге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ертеңгілік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оқушыларының тамақтандыруын ұйымдастыруға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Тәлімбақ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ағаштарды, құдықтарды, бұлақтарды тазартуға, көпшіліктің шомылуына пайдаланылатын су қоймалары мен өзендерді қоршауға арналған.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басты қарттар мен мүгедектерге, Ұлы Отан Соғысы ардагерлеріне отындарын дайындауға, аулалары мен үйін тазартуға жәрдемдесу.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1.спорттық-көпшілік шараларды жүргізу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Мәдени-көпшілік 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Мәдени-тарихи ескерткіштерді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Мейірбан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Мектеп, клуб, бюджет саласындағы басқа да ғимараттарды жөндеу жұмыстары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Жолдарды жөндеуге, қыста жолдарды қардан тазартуға, сондай-ақ автомобиль жолдарына қиыршық тас пен құм төсеуге арналған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Аудан орталығы, селолық елді мекендердің санитарлық тазалығы, ағаш отырғызу, аулаларды абаттандыру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Шақыру комиссиясы кезінде әскери комиссариатқа көмектесу,халық санағы кезінде жәрдемдесу,учаскелік комиссиялардың жұмысына жәрдем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 қамтылған отбасыларды зерттеу,ҰОС қатысушылардың,зейнеткерлердің,мүгедектердің әлеуметтік мәселелерін шешуге көмек жұмыстары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Елді мекендердегі қоғамдық тәртіпті нығайтуға және қылмыстың алдын-алуға көмектесу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Жергілікті бюджетке қарайтын обьектілерді күзету жұмыстары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Кітапхана және мектеп кітапханасындағы кітаптарды және оқулықтарды,мұрағаттың құжаттарын жөндеу және қалпына келтіру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 ауруларының алдын алуға арналған,іріктеуге,ұрықтандыруға, қолдан егуге жәрдемдесу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ертеңгілік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оқушыларының тамақтандыруын ұйымдастыруға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Тәлімбақ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“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”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 ағаштарды, құдықтарды, бұлақтарды тазартуға, көпшіліктің шомылуына пайдаланылатын су қоймалары мен өзендерді қоршауға арналған.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қарттар мен мүгедектерге, Ұлы Отан Соғысы ардагерлеріне отындарын дайындауға, аулалары мен үйін тазартуға жәрдемдесу.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