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5ca26" w14:textId="f55ca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маслихаттың 2010 жылғы 24 желтоқсандағы № 154 "2011-2013 жылдарға арналған Байғанин ауданының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2011 жылғы 26 сәуірдегі № 181 шешімі. Ақтөбе облысының Әділет департаментінде 2011 жылғы 5 мамырда № 3-4-112 тіркелді. Қолданылу мерзімі аяқталуына байланысты күші жойылды - Ақтөбе облысы Байғанин аудандық мәслихатының 2012 жылғы 7 ақпандағы № 05-11/197 хаты.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Қолданылу мерзімі аяқталуына байланысты күші жойылды - Ақтөбе облысы Байғанин аудандық мәслихатының 2012.02.07 № 05-11/197 Хаты.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№ 95-IV Бюджеттік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мәслихаттың 2011 жылғы 13 сәуірдегі № 386 "Облыстық мәслихаттың 2010 жылғы 13 желтоқсандағы № 333 "2011-2013 жылдарға арналған облыстық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"2011-2013 жылдарға арналған Байғанин ауданының бюджеті туралы" аудандық маслихаттың 2010 жылғы 24 желтоқсандағы № 154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3-4-107 санымен тіркелген, 2011 жылғы 13 қаңтарда № 2 "Жем-Сағыз" газетінде жарияланған)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"2 189 089" деген сандар "2 287 077,6"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"1 409 713" деген сандар "1 499 713"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"771 154" деген сандар "779 142,6"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"2 346 162,2" деген сандар "2 435 650,8"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жасалынатын операциялар бойынша сальдо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 деген сан "8 500"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 деген сан "8 500" деген сандармен ауыстырылсын;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Сәрсен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хатшысының м. а.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Қадір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маслихатының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сәуірдегі № 181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Байғанин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2 287 077,6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2 287 077,6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1 499 713,0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1 323 271,0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Мүл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құралдарына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Бірыңғай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пайдаланғаны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үш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пкерл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жүрг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зген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үш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бизнеске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мәнді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әрекеттерді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жасағаны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құжаттар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бергені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уәкілеттігі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лауазымды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міндетті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меншігінен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меншігіндегі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мүлікті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беруден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қаржыландырылатын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сондай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бюджетінен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сметасынан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ұсталатын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айыппұлдар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өсімпұлдар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санкциялар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қаржыландырылатын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сондай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Банкінің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бюджетінен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смет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асынан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ұсталатын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айыппұлдар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өсімпұлдар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санкциялар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өндіріп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779 142,6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779 142,6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779 142,6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2 435 650,8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млекетт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лд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 орындау және коммуналдық меншікті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жағдайлар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жөн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ндег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тәрбие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1 368 922,9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1 368 922,9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1 333 826,9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салаларындағы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бөлу жүйесінің қызмет етуі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инженерлік коммуникациялық инфрақұрылымды дамыту және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кеңіст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ұйымдастыру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жөн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ндег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орман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аумақтар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аумағын оңтайлау және тиімді қала құрылыстық игеруді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пкерл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бәсекелестікті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26 353,9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орман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аумақтар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официті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-183 427,1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183 427,1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қаражаттарының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164 200,1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маслихатының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сәуірдегі № 181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бюджетте ауылдық (селолық) округ әкімі аппараттарының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117 865,0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Қарауылкелді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лд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Ащы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лд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Жаңажол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лд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Жарқамыс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лд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Көлтабан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лд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лд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Қызылбұлақ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лд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Миялы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емлекетт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лд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Сартоғай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лд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