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2f992" w14:textId="8c2f9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2010 жылғы 24 желтоқсандағы № 154 "2011-2013 жылдарға арналған Байғанин ауданының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аудандық мәслихатының 2011 жылғы 25 қазандағы № 189 шешімі. Ақтөбе облысының Әділет департаментінде 2011 жылғы 7 қарашада № 3-4-128 тіркелді. Қолданылу мерзімі аяқталуына байланысты күші жойылды - Ақтөбе облысы Байғанин аудандық мәслихатының 2012 жылғы 7 ақпандағы № 05-11/197 хаты.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Қолданылу мерзімі аяқталуына байланысты күші жойылды - Ақтөбе облысы Байғанин аудандық мәслихатының 2012.02.07 № 05-11/197 Хаты.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№ 148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2008 жылғы 4 желтоқсандағы № 95-IV Бюджеттік Кодексінің 9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106 бабының 2 тармағының </w:t>
      </w:r>
      <w:r>
        <w:rPr>
          <w:rFonts w:ascii="Times New Roman"/>
          <w:b w:val="false"/>
          <w:i w:val="false"/>
          <w:color w:val="000000"/>
          <w:sz w:val="28"/>
        </w:rPr>
        <w:t>4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109 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ЕТТІ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"2011-2013 жылдарға арналған Байғанин ауданының бюджеті туралы" аудандық мәслихаттың 2010 жылғы 24 желтоқсандағы № 154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 тізілімінде № 3-4-107 санымен тіркелген, 2011 жылғы 13 қаңтарда № 2 "Жем-Сағыз" газетінде жарияланған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"2 301 577,6" деген сандар "2 307 757,7"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"1 509 713" деген сандар "1 509 281"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"6 722" деген сандар "6 334"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"1 500" деген сандар "2 320"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"783 642,6" деген сандар "789 822,7" деген сандармен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"2 450 150,8" деген сандар "2 456 330,9" деген сандармен ауыстырылсын;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5 тармақта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абзацтағы "6 500" деген сандар "13 250" деген сандармен ауыстырылсын.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6 тармақта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абзацтағы "1 560" деген сандар "1 900" деген сандармен ауыстырылсын.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2011 жылдың 1 қаңтарынан бастап қолданысқа енгізіледі.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З.Тәжімұратова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Б.Турлыбаев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Байғанин аудандық мәслихатының 2011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қазандағы № 189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Байғанин ауданының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I.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2 307 757,7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2 307 757,7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1 509 281,0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Табыс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76 790,0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80 235,0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Менш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салынатын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1 341 268,0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1 328 408,0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Тауарларға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жұмыстарға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көрсетуге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салынатын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9 670,0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Құмар ойын бизнеске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Заңдық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мәнді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әрекеттерді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жасағаны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немесе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құжаттар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бергені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үшін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уәкілеттігі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органдар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немесе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лауазымды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адамдар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міндетті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1 318,0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емес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6 334,0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меншігінен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түсетін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қаржыландырылатын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сондай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Ұлттық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Банкінің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бюджетінен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шығыстар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сметасынан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ұсталатын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қаржыландырылатын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мекемелер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айыппұлдар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өсімпұлдар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санкциялар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өндіріп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емес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капиталды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сатудан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түсетін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Жерд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материалдық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емес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активтерд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түсетін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789 822,7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басқарудың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жоғары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органдарынан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түсет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789 822,7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789 822,7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II.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2 456 330,9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сипаттағы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басқарудың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функцияларын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орындайтын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лд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кент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бюджетті орындау және коммуналдық меншікті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Біржолғы талондарды беру жөніндегі жұмысты және біржолғы талондарды іске асырудан сомаларды жинаудың толықтығын қамтамасыз 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Жоспарлау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экономика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жоспарлау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кәсіпкерлік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және ауданды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Әскери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Төтенше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жағдайлар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жөн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ндег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жұмыстарды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1 642 405,9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Мектепке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нг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тәрбие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шынықтыру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мұғалімдеріне және мектепке дейінгі ұйымдардың тәрбиешілеріне біліктілік санаты үшін қосымша ақы көлемін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бастауыш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1 383 488,9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шынықтыру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1 383 488,9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1 348 149,9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жеткіншектерге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саласындағы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сәулет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шынықтыру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мемлекеттік білім беру мекемелерінде білім беру жүйесін ақпараттандыру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 оқытылатын мүгедек балаларды жабдықпен, бағдарламалық қамтыммен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көмек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етт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149 747,6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жұмыспен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қамту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арнайы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көмек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қамтамасыз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салаларындағы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жұмыспен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қамту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190 875,3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сәулет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 құрылысы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коммуниациялық инфрақұрылымды дамыту және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бағдарламасы шеңберінде инженерлік коммуникациялық инфрақұрылымдардың дамуы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жолаушылар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втомобиль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жолдары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бөлу жүйесінің қызмет етуі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коммуналдық меншігіндегі газ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Өңірлік жұмыспен қамту және кадрларды қайта даярлау стратегиясын іске асыру шеңберінде инженерлік коммуникациялық инфрақұрылымды дамыту және 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сәулет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мекендерді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кент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селолық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жолаушылар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жолдары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туризм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ақпараттық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кеңіст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саласындағы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тілдерді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дамыту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шынықтыру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Ақпараттық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тілдерді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дамыту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ішкі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саясат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туризм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ақпараттық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ұйымдастыру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жөн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ндег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тілдерді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дамыту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ішкі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саясат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өңірлік бағдарламаларды iске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орман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ерекше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қорғалатын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табиғи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аумақтар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қоршаған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жануарлар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дүниесін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ветеринария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экономика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жоспарлау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сіпкерлік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қатынастары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ветеринария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сәулет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Сәулет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сәулет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Құрылыс, облыс қалаларының, аудандарының және елді мекендерінің сәулеттік бейнесін жақсарту саласындағы мемлекеттік саясатты іске асыру және ауданның аумағын оңтайлау және тиімді қала құрылыстық игеруді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кент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селолық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жолаушылар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жолдары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пкерл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қолдау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бәсекелестікті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экономика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жоспарлау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кәсіпкерлік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жұмыспен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қамту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- 2020" бағдарламасы шеңберінде жеке кәсіпкерлікті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жолаушылар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жолдары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шынықтыру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12 100,1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20 474,0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орман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ерекше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қорғалатын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табиғи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аумақтар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қоршаған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жануарлар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дүниесін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экономика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жоспарлау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кәсіпкерлік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кредиттерді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өтеу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IV.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тивтерімен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жасалатын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операциялар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сальдо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активтерін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сатып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тапшылығы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профициті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-176 300,2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тапшылығын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қаржыландыру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профицитін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пайдалану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176 300,2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20 474,0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қаражаттарының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пайдаланылатын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164 200,1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164 200,1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164 200,1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Байғанин аудандық мәслихатының 2011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қазандағы № 189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аудандық бюджетте ауылдық (селолық) округ әкімі аппараттарының бюджеттік бағдарламалары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II.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114 577,0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Қарауылкелді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25 163,0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сипаттағы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басқарудың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функцияларын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орындайтын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лд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ауданд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кент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селолық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мекендерді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кент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селолық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кент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селолық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Ащы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9 729,0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сипаттағы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басқарудың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функцияларын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орындайтын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лд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кент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селолық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мекендерді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кент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селолық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Жаңажол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9 202,0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сипаттағы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басқарудың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функцияларын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орындайтын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лд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кент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селолық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мекендерді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кент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селолық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Жарқамыс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12 383,0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сипаттағы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басқарудың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функцияларын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орындайтын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лд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кент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селолық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мекендерді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кент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селолық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Көлтабан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14 339,0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сипаттағы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басқарудың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функцияларын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орындайтын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лд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кент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селолық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мекендерді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кент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селолық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Қопа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10 296,0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сипаттағы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басқарудың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функцияларын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орындайтын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лд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кент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селолық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мекендерді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кент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селолық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Қызылбұлақ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10 748,0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сипаттағы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басқарудың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функцияларын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орындайтын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лд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кент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селолық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мекендерді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кент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селолық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Миялы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10 188,0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сипаттағы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басқарудың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функцияларын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орындайтын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лд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кент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селолық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мекендерді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кент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селолық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Сартоғай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12 529,0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сипаттағы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басқарудың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функцияларын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орындайтын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лд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кент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селолық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мекендерді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кент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селолық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