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db90" w14:textId="edbd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 ауылдық округінің Ноғайты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Ащы ауылдық округі әкімінің 2011 жылғы 14 қазандағы № 10 шешімі. Ақтөбе облысы Байғанин аудандық Әділет басқармасында 2011 жылғы 25 қазанда № 3-4-127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атауында және бүкіл мәтін бойынша "селолық" деген сөзі тиісінше "ауылдық" деген сөзімен ауыстырылды - Ақтөбе облысы Байғанин ауданы Ащы ауылдық округі әкімінің 03.11.2014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Байғанин ауданы Ащы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деректемелерінде "селолық" сөзі "ауылдық" сөзімен ауыстырылды, орыс тіліндегі мәтіні өзгермейді - Ақтөбе облысы Байғанин ауданы Ащы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Деректемелерінде, тақырыбында және бүкіл мәтіні бойынша орыс тілінде "Ащинского" сөзі "Ащынского" сөзімен ауыстырылды, қазақ тіліндегі мәтіні өзгермейді - Ақтөбе облысы Байғанин ауданы Ащы ауылдық округі әкімінің 10.03.2021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Байғанин ауданы Ащы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ауданы Ащы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Ащы ауылдық округінің Ноғайты ауылының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Теріскей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Ынтымақ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Бейбітшілік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Мұнара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Теміржол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Ақ-бұлақ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ауданы Ащы ауылдық округі әкімінің 27.02.2017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ауданы Ащы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Ащы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