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6ee8" w14:textId="7c86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Жарқамыс ауылдық округінің кейбір елді мекендерінің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Жарқамыс ауылдық округі әкімінің 2011 жылғы 12 қазандағы № 11 шешімі. Ақтөбе облысы Байғанин аудандық Әділет басқармасында 2011 жылғы 25 қазанда № 3-4-125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атауында және бүкіл мәтін бойынша "селолық" деген сөздер тиісінше "ауылдық" деген сөзімен ауыстырылды - Ақтөбе облысы Байғанин ауданы Жарқамыс ауылдық округі әкімінің 12.11.2014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Атауы жаңа редакцияда - Ақтөбе облысы Байғанин ауданы Жарқамыс ауылдық округі әкімінің 31.07.2017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Деректемелерінде қазақ тілінде "селолық" сөзі "ауылдық" деген сөзімен ауыстырылды, орыс тіліндегі мәтіні өзгермейді - Ақтөбе облысы Байғанин ауданы Жарқамыс ауылдық округі әкімінің 31.07.2017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отырып, Жарқамыс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Жарқамыс ауылдық округінің кейбір елді мекендерінің көшелеріне келесідей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Жарқамыс ауылында: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Бәйге төбе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Ақтөбе облысы Байғанин ауданы Жарқамыс ауылдық округі әкімінің 31.07.2017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Ақтам ауылына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Ақжар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Жағалау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Қаражар ауылына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Мәссағат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Жағалау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бақылауды өз міндетіме аламын.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Жарқамыс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С.Ә.Дербісов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