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3176" w14:textId="7ff3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Қопа ауылдық округінің кейбір елді мекендерінің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Қопа ауылдық округі әкімінің 2011 жылғы 25 қазандағы № 9 шешімі. Ақтөбе облысы Байғанин аудандық Әділет басқармасында 2011 жылғы 22 қарашада № 3-4-132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атауы жаңа редакцияда – Ақтөбе облысы Байғанин ауданы Қопа ауылдық округі әкімінің 25.11.2014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Бүкіл мәтін бойынша "селолық", "елді мекені" деген сөздер тиісінше "ауылдық", "ауылы" деген сөздерімен ауыстырылды - Ақтөбе облысы Байғанин ауданы Қопа ауылдық округі әкімінің 25.11.2014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Деректемелерінде және бүкіл мәтін бойынша қазақ тілінде "селолық", "селосына" деген сөздер "ауылдық", "ауылы" деген сөздерімен ауыстырылды, орыс тіліндегі мәтіні өзгермейді - Ақтөбе облысы Байғанин ауданы Қопа ауылдық округі әкімінің 20.04.2017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23 қаңтардағы "Қазақстан Республикасының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отырып, Қопа ауылдық округінің әкімі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Байғанин ауданы Қопа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Қопа ауылдық округінің кейбір елді мекендерінің атаусыз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Ебейті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Бейбітшілік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Тәуелсіздік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Жағалау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ауданы Қопа ауылдық округі әкімінің 20.04.2017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орыс тілінде өзгерістер енгізілді, қазақ тіліндегі мәтіні өзгермейді - Ақтөбе облысы Байғанин ауданы Қопа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Қопа ауылы: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Ақтан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Айрық ауылы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Айрық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Көптоғай ауылы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Көптоғай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орыс тілінде өзгерістер енгізілді, қазақ тіліндегі мәтіні өзгермейді - Ақтөбе облысы Байғанин ауданы Қопа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–Ақтөбе облысы Байғанин ауданы Қопа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Қопа ауылдық округі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