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11fd" w14:textId="d6d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Сартоғай ауылдық округі құрамындағы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Сартоғай ауылдық округі әкімінің 2011 жылғы 30 қыркүйектегі № 4 шешімі. Ақтөбе облысы Байғанин аудандық Әділет басқармасында 2011 жылғы 25 қазанда № 3-4-121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атауында және бүкіл мәтін бойынша "селолық" деген сөздер тиісінше "ауылдық" деген сөзімен ауыстырылды - Ақтөбе облысы Байғанин ауданы Сартоғай ауылдық округі әкімінің 03.11.2014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қазақ тілінде өзгеріс енгізілді, орыс тіліндегі мәтіні өзгермейді - Ақтөбе облысы Байғанин ауданы Сартоғай ауылдық округі әкімінің 13.04.2017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№ 148 "Қазақстан Республикасындағы жергілікті мемлекеттік басқару және өзін-өзі басқару туралы" 3аңының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ауыл тұрғындарының пікірін ескере отырып, Сартоғай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Сартоғай ауылдық округінің құрамындағы бөліктеріне (қыстақтарға) келесі атаулары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Шортан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Тұщықұдық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Қаратөбе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Нұрқожа-1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Нұрқожа-2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Бисек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Сартоғай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