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6e6" w14:textId="5b9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округінің кейбір елді мекендерінің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2011 жылғы 2 қыркүйектегі № 1 шешімі. Ақтөбе облысы Байғанин аудандық Әділет басқармасында 2011 жылғы 10 қазанда № 3-4-118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атауында және бүкіл мәтін бойынша "селолық", "селосына" деген сөздер тиісінше "ауылдық", "ауылы" деген сөздерімен ауыстырылды - Ақтөбе облысы Байғанин ауданы Миялы ауылдық округі әкімінің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Ақтөбе облысы Байғанин ауданы Миялы ауылдық округі әкімінің 24.04.2017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қазақ тілінде өзгеріс енгізілді, орыс тіліндегі мәтіні өзгермейді - Ақтөбе облысы Байғанин ауданы Миялы ауылдық округі әкімінің 24.04.2017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 - 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отырып, Миялы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Миялы ауылдық округінің кейбір елді мекендерінің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Миялы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Жем өзені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Бесбай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Тоғалай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Көктерек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Миялы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Ащы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– Ақтөбе облысы Байғанин ауданы Миялы ауылдық округі әкімінің 24.04.2017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Дияр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Шалпық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Желтау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Артезиан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Сарықұм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Мыңғыр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Бесбай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Миялы 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